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5D64" w14:textId="71B47D3A" w:rsidR="009A07D0" w:rsidRDefault="009A07D0" w:rsidP="00331C66">
      <w:pPr>
        <w:spacing w:before="480" w:after="240"/>
        <w:jc w:val="center"/>
        <w:rPr>
          <w:rFonts w:eastAsia="宋体"/>
          <w:b/>
          <w:color w:val="1A56DB"/>
          <w:sz w:val="36"/>
          <w:lang w:eastAsia="zh-CN"/>
        </w:rPr>
      </w:pPr>
      <w:r w:rsidRPr="009A07D0">
        <w:rPr>
          <w:rFonts w:eastAsia="宋体"/>
          <w:b/>
          <w:color w:val="1A56DB"/>
          <w:sz w:val="36"/>
          <w:lang w:eastAsia="zh-CN"/>
        </w:rPr>
        <w:t xml:space="preserve">The </w:t>
      </w:r>
      <w:r>
        <w:rPr>
          <w:rFonts w:eastAsia="宋体" w:hint="eastAsia"/>
          <w:b/>
          <w:color w:val="1A56DB"/>
          <w:sz w:val="36"/>
          <w:lang w:eastAsia="zh-CN"/>
        </w:rPr>
        <w:t>P</w:t>
      </w:r>
      <w:r w:rsidRPr="009A07D0">
        <w:rPr>
          <w:rFonts w:eastAsia="宋体"/>
          <w:b/>
          <w:color w:val="1A56DB"/>
          <w:sz w:val="36"/>
          <w:lang w:eastAsia="zh-CN"/>
        </w:rPr>
        <w:t xml:space="preserve">erformance </w:t>
      </w:r>
      <w:r>
        <w:rPr>
          <w:rFonts w:eastAsia="宋体" w:hint="eastAsia"/>
          <w:b/>
          <w:color w:val="1A56DB"/>
          <w:sz w:val="36"/>
          <w:lang w:eastAsia="zh-CN"/>
        </w:rPr>
        <w:t>I</w:t>
      </w:r>
      <w:r w:rsidRPr="009A07D0">
        <w:rPr>
          <w:rFonts w:eastAsia="宋体"/>
          <w:b/>
          <w:color w:val="1A56DB"/>
          <w:sz w:val="36"/>
          <w:lang w:eastAsia="zh-CN"/>
        </w:rPr>
        <w:t xml:space="preserve">mprovement of Octave in </w:t>
      </w:r>
      <w:r>
        <w:rPr>
          <w:rFonts w:eastAsia="宋体" w:hint="eastAsia"/>
          <w:b/>
          <w:color w:val="1A56DB"/>
          <w:sz w:val="36"/>
          <w:lang w:eastAsia="zh-CN"/>
        </w:rPr>
        <w:t>S</w:t>
      </w:r>
      <w:r w:rsidRPr="009A07D0">
        <w:rPr>
          <w:rFonts w:eastAsia="宋体"/>
          <w:b/>
          <w:color w:val="1A56DB"/>
          <w:sz w:val="36"/>
          <w:lang w:eastAsia="zh-CN"/>
        </w:rPr>
        <w:t xml:space="preserve">olving </w:t>
      </w:r>
      <w:r>
        <w:rPr>
          <w:rFonts w:eastAsia="宋体" w:hint="eastAsia"/>
          <w:b/>
          <w:color w:val="1A56DB"/>
          <w:sz w:val="36"/>
          <w:lang w:eastAsia="zh-CN"/>
        </w:rPr>
        <w:t>V</w:t>
      </w:r>
      <w:r w:rsidRPr="009A07D0">
        <w:rPr>
          <w:rFonts w:eastAsia="宋体"/>
          <w:b/>
          <w:color w:val="1A56DB"/>
          <w:sz w:val="36"/>
          <w:lang w:eastAsia="zh-CN"/>
        </w:rPr>
        <w:t xml:space="preserve">arious </w:t>
      </w:r>
      <w:r>
        <w:rPr>
          <w:rFonts w:eastAsia="宋体" w:hint="eastAsia"/>
          <w:b/>
          <w:color w:val="1A56DB"/>
          <w:sz w:val="36"/>
          <w:lang w:eastAsia="zh-CN"/>
        </w:rPr>
        <w:t>P</w:t>
      </w:r>
      <w:r w:rsidRPr="009A07D0">
        <w:rPr>
          <w:rFonts w:eastAsia="宋体"/>
          <w:b/>
          <w:color w:val="1A56DB"/>
          <w:sz w:val="36"/>
          <w:lang w:eastAsia="zh-CN"/>
        </w:rPr>
        <w:t xml:space="preserve">roblems </w:t>
      </w:r>
      <w:r>
        <w:rPr>
          <w:rFonts w:eastAsia="宋体" w:hint="eastAsia"/>
          <w:b/>
          <w:color w:val="1A56DB"/>
          <w:sz w:val="36"/>
          <w:lang w:eastAsia="zh-CN"/>
        </w:rPr>
        <w:t>T</w:t>
      </w:r>
      <w:r w:rsidRPr="009A07D0">
        <w:rPr>
          <w:rFonts w:eastAsia="宋体"/>
          <w:b/>
          <w:color w:val="1A56DB"/>
          <w:sz w:val="36"/>
          <w:lang w:eastAsia="zh-CN"/>
        </w:rPr>
        <w:t xml:space="preserve">hrough </w:t>
      </w:r>
      <w:r>
        <w:rPr>
          <w:rFonts w:eastAsia="宋体" w:hint="eastAsia"/>
          <w:b/>
          <w:color w:val="1A56DB"/>
          <w:sz w:val="36"/>
          <w:lang w:eastAsia="zh-CN"/>
        </w:rPr>
        <w:t>M</w:t>
      </w:r>
      <w:r w:rsidRPr="009A07D0">
        <w:rPr>
          <w:rFonts w:eastAsia="宋体"/>
          <w:b/>
          <w:color w:val="1A56DB"/>
          <w:sz w:val="36"/>
          <w:lang w:eastAsia="zh-CN"/>
        </w:rPr>
        <w:t xml:space="preserve">ultithreading </w:t>
      </w:r>
      <w:r>
        <w:rPr>
          <w:rFonts w:eastAsia="宋体" w:hint="eastAsia"/>
          <w:b/>
          <w:color w:val="1A56DB"/>
          <w:sz w:val="36"/>
          <w:lang w:eastAsia="zh-CN"/>
        </w:rPr>
        <w:t>T</w:t>
      </w:r>
      <w:r w:rsidRPr="009A07D0">
        <w:rPr>
          <w:rFonts w:eastAsia="宋体"/>
          <w:b/>
          <w:color w:val="1A56DB"/>
          <w:sz w:val="36"/>
          <w:lang w:eastAsia="zh-CN"/>
        </w:rPr>
        <w:t>echnology</w:t>
      </w:r>
    </w:p>
    <w:p w14:paraId="718EC002" w14:textId="3D612ED2" w:rsidR="009A07D0" w:rsidRPr="00331C66" w:rsidRDefault="009A07D0" w:rsidP="00331C66">
      <w:pPr>
        <w:spacing w:before="480" w:after="240"/>
        <w:jc w:val="center"/>
        <w:rPr>
          <w:rFonts w:eastAsia="宋体"/>
          <w:b/>
          <w:sz w:val="36"/>
          <w:lang w:eastAsia="zh-CN"/>
        </w:rPr>
      </w:pPr>
      <w:r w:rsidRPr="00331C66">
        <w:rPr>
          <w:rFonts w:eastAsia="宋体" w:hint="eastAsia"/>
          <w:b/>
          <w:sz w:val="36"/>
          <w:lang w:eastAsia="zh-CN"/>
        </w:rPr>
        <w:t>Yu Hongbo</w:t>
      </w:r>
    </w:p>
    <w:p w14:paraId="4D0724E3" w14:textId="5E835937" w:rsidR="009A07D0" w:rsidRPr="00331C66" w:rsidRDefault="009A07D0" w:rsidP="00331C66">
      <w:pPr>
        <w:spacing w:before="480" w:after="240"/>
        <w:jc w:val="center"/>
        <w:rPr>
          <w:rFonts w:eastAsia="宋体"/>
          <w:b/>
          <w:sz w:val="36"/>
          <w:lang w:eastAsia="zh-CN"/>
        </w:rPr>
      </w:pPr>
      <w:r w:rsidRPr="00331C66">
        <w:rPr>
          <w:rFonts w:eastAsia="宋体" w:hint="eastAsia"/>
          <w:b/>
          <w:sz w:val="36"/>
          <w:lang w:eastAsia="zh-CN"/>
        </w:rPr>
        <w:t>BA DU XIN SHANG</w:t>
      </w:r>
    </w:p>
    <w:p w14:paraId="2A8DE983" w14:textId="76F1227F" w:rsidR="009A07D0" w:rsidRDefault="009A07D0">
      <w:pPr>
        <w:spacing w:before="480" w:after="240"/>
        <w:rPr>
          <w:rFonts w:eastAsia="宋体" w:hint="eastAsia"/>
          <w:b/>
          <w:color w:val="1A56DB"/>
          <w:sz w:val="36"/>
          <w:lang w:eastAsia="zh-CN"/>
        </w:rPr>
      </w:pPr>
      <w:r>
        <w:rPr>
          <w:rFonts w:eastAsia="宋体" w:hint="eastAsia"/>
          <w:b/>
          <w:color w:val="1A56DB"/>
          <w:sz w:val="36"/>
          <w:lang w:eastAsia="zh-CN"/>
        </w:rPr>
        <w:t xml:space="preserve">Keywords: </w:t>
      </w:r>
      <w:r>
        <w:rPr>
          <w:rFonts w:eastAsia="宋体" w:hint="eastAsia"/>
          <w:b/>
          <w:color w:val="1A56DB"/>
          <w:sz w:val="36"/>
          <w:lang w:eastAsia="zh-CN"/>
        </w:rPr>
        <w:t>M</w:t>
      </w:r>
      <w:r w:rsidRPr="009A07D0">
        <w:rPr>
          <w:rFonts w:eastAsia="宋体"/>
          <w:b/>
          <w:color w:val="1A56DB"/>
          <w:sz w:val="36"/>
          <w:lang w:eastAsia="zh-CN"/>
        </w:rPr>
        <w:t xml:space="preserve">ultithreading </w:t>
      </w:r>
      <w:r>
        <w:rPr>
          <w:rFonts w:eastAsia="宋体" w:hint="eastAsia"/>
          <w:b/>
          <w:color w:val="1A56DB"/>
          <w:sz w:val="36"/>
          <w:lang w:eastAsia="zh-CN"/>
        </w:rPr>
        <w:t>T</w:t>
      </w:r>
      <w:r w:rsidRPr="009A07D0">
        <w:rPr>
          <w:rFonts w:eastAsia="宋体"/>
          <w:b/>
          <w:color w:val="1A56DB"/>
          <w:sz w:val="36"/>
          <w:lang w:eastAsia="zh-CN"/>
        </w:rPr>
        <w:t>echnology</w:t>
      </w:r>
      <w:r>
        <w:rPr>
          <w:rFonts w:eastAsia="宋体" w:hint="eastAsia"/>
          <w:b/>
          <w:color w:val="1A56DB"/>
          <w:sz w:val="36"/>
          <w:lang w:eastAsia="zh-CN"/>
        </w:rPr>
        <w:t xml:space="preserve">, </w:t>
      </w:r>
      <w:r w:rsidRPr="009A07D0">
        <w:rPr>
          <w:rFonts w:eastAsia="宋体"/>
          <w:b/>
          <w:color w:val="1A56DB"/>
          <w:sz w:val="36"/>
          <w:lang w:eastAsia="zh-CN"/>
        </w:rPr>
        <w:t>Octave</w:t>
      </w:r>
      <w:r>
        <w:rPr>
          <w:rFonts w:eastAsia="宋体" w:hint="eastAsia"/>
          <w:b/>
          <w:color w:val="1A56DB"/>
          <w:sz w:val="36"/>
          <w:lang w:eastAsia="zh-CN"/>
        </w:rPr>
        <w:t xml:space="preserve">, </w:t>
      </w:r>
      <w:r w:rsidR="00331C66">
        <w:rPr>
          <w:rFonts w:eastAsia="宋体" w:hint="eastAsia"/>
          <w:b/>
          <w:color w:val="1A56DB"/>
          <w:sz w:val="36"/>
          <w:lang w:eastAsia="zh-CN"/>
        </w:rPr>
        <w:t>Artificial Intelligence, D</w:t>
      </w:r>
      <w:r w:rsidR="00331C66" w:rsidRPr="00331C66">
        <w:rPr>
          <w:rFonts w:eastAsia="宋体"/>
          <w:b/>
          <w:color w:val="1A56DB"/>
          <w:sz w:val="36"/>
          <w:lang w:eastAsia="zh-CN"/>
        </w:rPr>
        <w:t xml:space="preserve">ifferential </w:t>
      </w:r>
      <w:r w:rsidR="00331C66">
        <w:rPr>
          <w:rFonts w:eastAsia="宋体" w:hint="eastAsia"/>
          <w:b/>
          <w:color w:val="1A56DB"/>
          <w:sz w:val="36"/>
          <w:lang w:eastAsia="zh-CN"/>
        </w:rPr>
        <w:t>E</w:t>
      </w:r>
      <w:r w:rsidR="00331C66" w:rsidRPr="00331C66">
        <w:rPr>
          <w:rFonts w:eastAsia="宋体"/>
          <w:b/>
          <w:color w:val="1A56DB"/>
          <w:sz w:val="36"/>
          <w:lang w:eastAsia="zh-CN"/>
        </w:rPr>
        <w:t>quation</w:t>
      </w:r>
      <w:r>
        <w:rPr>
          <w:rFonts w:eastAsia="宋体" w:hint="eastAsia"/>
          <w:b/>
          <w:color w:val="1A56DB"/>
          <w:sz w:val="36"/>
          <w:lang w:eastAsia="zh-CN"/>
        </w:rPr>
        <w:t xml:space="preserve">, </w:t>
      </w:r>
      <w:r w:rsidR="00331C66">
        <w:rPr>
          <w:rFonts w:eastAsia="宋体" w:hint="eastAsia"/>
          <w:b/>
          <w:color w:val="1A56DB"/>
          <w:sz w:val="36"/>
          <w:lang w:eastAsia="zh-CN"/>
        </w:rPr>
        <w:t>F</w:t>
      </w:r>
      <w:r w:rsidR="00331C66" w:rsidRPr="00331C66">
        <w:rPr>
          <w:rFonts w:eastAsia="宋体"/>
          <w:b/>
          <w:color w:val="1A56DB"/>
          <w:sz w:val="36"/>
          <w:lang w:eastAsia="zh-CN"/>
        </w:rPr>
        <w:t xml:space="preserve">inite </w:t>
      </w:r>
      <w:r w:rsidR="00331C66">
        <w:rPr>
          <w:rFonts w:eastAsia="宋体" w:hint="eastAsia"/>
          <w:b/>
          <w:color w:val="1A56DB"/>
          <w:sz w:val="36"/>
          <w:lang w:eastAsia="zh-CN"/>
        </w:rPr>
        <w:t>E</w:t>
      </w:r>
      <w:r w:rsidR="00331C66" w:rsidRPr="00331C66">
        <w:rPr>
          <w:rFonts w:eastAsia="宋体"/>
          <w:b/>
          <w:color w:val="1A56DB"/>
          <w:sz w:val="36"/>
          <w:lang w:eastAsia="zh-CN"/>
        </w:rPr>
        <w:t xml:space="preserve">lement </w:t>
      </w:r>
      <w:r w:rsidR="00331C66">
        <w:rPr>
          <w:rFonts w:eastAsia="宋体" w:hint="eastAsia"/>
          <w:b/>
          <w:color w:val="1A56DB"/>
          <w:sz w:val="36"/>
          <w:lang w:eastAsia="zh-CN"/>
        </w:rPr>
        <w:t>A</w:t>
      </w:r>
      <w:r w:rsidR="00331C66" w:rsidRPr="00331C66">
        <w:rPr>
          <w:rFonts w:eastAsia="宋体"/>
          <w:b/>
          <w:color w:val="1A56DB"/>
          <w:sz w:val="36"/>
          <w:lang w:eastAsia="zh-CN"/>
        </w:rPr>
        <w:t>nalysis</w:t>
      </w:r>
      <w:r w:rsidR="00331C66">
        <w:rPr>
          <w:rFonts w:eastAsia="宋体" w:hint="eastAsia"/>
          <w:b/>
          <w:color w:val="1A56DB"/>
          <w:sz w:val="36"/>
          <w:lang w:eastAsia="zh-CN"/>
        </w:rPr>
        <w:t>, P</w:t>
      </w:r>
      <w:r w:rsidR="00331C66" w:rsidRPr="00331C66">
        <w:rPr>
          <w:rFonts w:eastAsia="宋体"/>
          <w:b/>
          <w:color w:val="1A56DB"/>
          <w:sz w:val="36"/>
          <w:lang w:eastAsia="zh-CN"/>
        </w:rPr>
        <w:t xml:space="preserve">arameter </w:t>
      </w:r>
      <w:r w:rsidR="00331C66">
        <w:rPr>
          <w:rFonts w:eastAsia="宋体" w:hint="eastAsia"/>
          <w:b/>
          <w:color w:val="1A56DB"/>
          <w:sz w:val="36"/>
          <w:lang w:eastAsia="zh-CN"/>
        </w:rPr>
        <w:t>S</w:t>
      </w:r>
      <w:r w:rsidR="00331C66" w:rsidRPr="00331C66">
        <w:rPr>
          <w:rFonts w:eastAsia="宋体"/>
          <w:b/>
          <w:color w:val="1A56DB"/>
          <w:sz w:val="36"/>
          <w:lang w:eastAsia="zh-CN"/>
        </w:rPr>
        <w:t>weeping</w:t>
      </w:r>
    </w:p>
    <w:p w14:paraId="66825893" w14:textId="7BEC806A" w:rsidR="00A67D70" w:rsidRDefault="00000000">
      <w:pPr>
        <w:spacing w:before="480" w:after="240"/>
      </w:pPr>
      <w:r>
        <w:rPr>
          <w:b/>
          <w:color w:val="1A56DB"/>
          <w:sz w:val="36"/>
        </w:rPr>
        <w:t>Abstract</w:t>
      </w:r>
    </w:p>
    <w:p w14:paraId="318CDCB0" w14:textId="77777777" w:rsidR="00A67D70" w:rsidRDefault="00000000">
      <w:r>
        <w:t>GNU Octave is a widely used open-source scientific computing environment that provides a high-level programming language for numerical computation, data analysis, and algorithm development. However, Octave's single-threaded execution model limits its performance for computationally intensive tasks common in scientific research, including AI model training, parameter sweeping for differential equations, large-scale statistical data analysis, and finite element simulations.</w:t>
      </w:r>
    </w:p>
    <w:p w14:paraId="03FB2B40" w14:textId="77777777" w:rsidR="00A67D70" w:rsidRDefault="00000000">
      <w:r>
        <w:t xml:space="preserve">This paper presents </w:t>
      </w:r>
      <w:r>
        <w:rPr>
          <w:b/>
        </w:rPr>
        <w:t>octave_boost</w:t>
      </w:r>
      <w:r>
        <w:t xml:space="preserve">, an open-source package that integrates the Boost C++ Libraries into GNU Octave, with a particular focus on the </w:t>
      </w:r>
      <w:r>
        <w:rPr>
          <w:b/>
        </w:rPr>
        <w:t>Boost.Thread</w:t>
      </w:r>
      <w:r>
        <w:t xml:space="preserve"> module to provide multi-threading capabilities. Through a set of carefully designed C++ loadable functions, octave_boost enables parallel execution of Octave expressions, function evaluations, and script files using </w:t>
      </w:r>
      <w:r>
        <w:rPr>
          <w:rFonts w:ascii="Consolas" w:hAnsi="Consolas"/>
          <w:sz w:val="20"/>
          <w:shd w:val="clear" w:color="auto" w:fill="F0F0F0"/>
        </w:rPr>
        <w:t>boost::thread</w:t>
      </w:r>
      <w:r>
        <w:t>, transparently managed by the Octave interpreter. The package also integrates Boost.Chrono for nanosecond-precision time measurement, Boost.Accumulators for online statistical computation, Boost.Date_Time for calendar arithmetic, and Boost.PropertyTree for configuration format conversion.</w:t>
      </w:r>
    </w:p>
    <w:p w14:paraId="55B6EB86" w14:textId="77777777" w:rsidR="00A67D70" w:rsidRDefault="00000000">
      <w:r>
        <w:t xml:space="preserve">We conduct comprehensive performance benchmarks across four representative scientific computing scenarios: AI model training checkpoint recording, ordinary differential equation (ODE) parameter sweeping, large dataset statistical analysis, and finite element analysis visualization. The experimental results demonstrate that octave_boost's multi-threading capabilities achieve substantial speedups—up to 5.8× on a 6-core processor for embarrassingly </w:t>
      </w:r>
      <w:r>
        <w:lastRenderedPageBreak/>
        <w:t>parallel workloads—while maintaining nanosecond-level timing precision for performance measurement and checkpoint synchronization.</w:t>
      </w:r>
    </w:p>
    <w:p w14:paraId="65765323" w14:textId="77777777" w:rsidR="00A67D70" w:rsidRDefault="00000000">
      <w:r>
        <w:t>The octave_boost package is released under the GNU General Public License v3.0 and is available at https://github.com/CNOCTAVE/octave_boost, providing researchers and engineers with a practical and accessible solution for accelerating Octave-based scientific computations through multi-threading.</w:t>
      </w:r>
    </w:p>
    <w:p w14:paraId="07604F4B" w14:textId="77777777" w:rsidR="00A67D70" w:rsidRDefault="00000000">
      <w:r>
        <w:br w:type="page"/>
      </w:r>
    </w:p>
    <w:p w14:paraId="14CEA11A" w14:textId="77777777" w:rsidR="00A67D70" w:rsidRDefault="00000000">
      <w:pPr>
        <w:spacing w:before="480" w:after="240"/>
      </w:pPr>
      <w:r>
        <w:rPr>
          <w:b/>
          <w:color w:val="1A56DB"/>
          <w:sz w:val="36"/>
        </w:rPr>
        <w:lastRenderedPageBreak/>
        <w:t>Chapter 1: octave_boost Overview and Boost.Thread Overview</w:t>
      </w:r>
    </w:p>
    <w:p w14:paraId="56072667" w14:textId="77777777" w:rsidR="00A67D70" w:rsidRDefault="00000000">
      <w:pPr>
        <w:spacing w:before="360"/>
      </w:pPr>
      <w:r>
        <w:rPr>
          <w:b/>
          <w:color w:val="1A56DB"/>
          <w:sz w:val="32"/>
        </w:rPr>
        <w:t>1.1 What is octave_boost?</w:t>
      </w:r>
    </w:p>
    <w:p w14:paraId="6B5933F4" w14:textId="77777777" w:rsidR="00A67D70" w:rsidRDefault="00000000">
      <w:r>
        <w:t xml:space="preserve">octave_boost is a comprehensive open-source high-performance processing package for GNU Octave, built on the Boost C++ Libraries. It provides direct access to several Boost libraries through Octave-callable functions written in C++ using Octave's </w:t>
      </w:r>
      <w:r>
        <w:rPr>
          <w:rFonts w:ascii="Consolas" w:hAnsi="Consolas"/>
          <w:sz w:val="20"/>
          <w:shd w:val="clear" w:color="auto" w:fill="F0F0F0"/>
        </w:rPr>
        <w:t>DEFUN_DLD</w:t>
      </w:r>
      <w:r>
        <w:t xml:space="preserve"> mechanism. The package is developed and maintained by Yu Hongbo and the CNOCTAVE team, and is released under the GNU General Public License v3.0.</w:t>
      </w:r>
    </w:p>
    <w:p w14:paraId="582AFF1E" w14:textId="77777777" w:rsidR="00A67D70" w:rsidRDefault="00000000">
      <w:r>
        <w:t>The package bridges the gap between Octave's interpreted environment and Boost's high-performance C++ libraries, allowing Octave users to leverage industrial-strength C++ libraries without leaving the familiar Octave programming environment.</w:t>
      </w:r>
    </w:p>
    <w:p w14:paraId="0489F5E6" w14:textId="77777777" w:rsidR="00A67D70" w:rsidRDefault="00000000">
      <w:pPr>
        <w:spacing w:before="360"/>
      </w:pPr>
      <w:r>
        <w:rPr>
          <w:b/>
          <w:color w:val="1A56DB"/>
          <w:sz w:val="32"/>
        </w:rPr>
        <w:t>1.2 Goals of octave_boost</w:t>
      </w:r>
    </w:p>
    <w:p w14:paraId="3BAB1D6C" w14:textId="77777777" w:rsidR="00A67D70" w:rsidRDefault="00000000">
      <w:r>
        <w:t>The primary goals of the octave_boost project are:</w:t>
      </w:r>
    </w:p>
    <w:p w14:paraId="2E9479CC" w14:textId="77777777" w:rsidR="00A67D70" w:rsidRDefault="00000000">
      <w:r>
        <w:t xml:space="preserve">1. </w:t>
      </w:r>
      <w:r>
        <w:rPr>
          <w:b/>
        </w:rPr>
        <w:t>Provide high-performance computing capabilities</w:t>
      </w:r>
      <w:r>
        <w:t xml:space="preserve"> to Octave users by wrapping Boost C++ libraries as native Octave loadable functions.</w:t>
      </w:r>
    </w:p>
    <w:p w14:paraId="11115E7B" w14:textId="77777777" w:rsidR="00A67D70" w:rsidRDefault="00000000">
      <w:r>
        <w:t xml:space="preserve">2. </w:t>
      </w:r>
      <w:r>
        <w:rPr>
          <w:b/>
        </w:rPr>
        <w:t>Enable multi-threaded parallelism</w:t>
      </w:r>
      <w:r>
        <w:t xml:space="preserve"> in Octave through Boost.Thread, allowing researchers to accelerate computationally intensive tasks without writing C++ code.</w:t>
      </w:r>
    </w:p>
    <w:p w14:paraId="62624037" w14:textId="77777777" w:rsidR="00A67D70" w:rsidRDefault="00000000">
      <w:r>
        <w:t xml:space="preserve">3. </w:t>
      </w:r>
      <w:r>
        <w:rPr>
          <w:b/>
        </w:rPr>
        <w:t>Deliver nanosecond-precision timing</w:t>
      </w:r>
      <w:r>
        <w:t xml:space="preserve"> through Boost.Chrono for accurate performance measurement and time-stamped data collection.</w:t>
      </w:r>
    </w:p>
    <w:p w14:paraId="6E466C46" w14:textId="77777777" w:rsidR="00A67D70" w:rsidRDefault="00000000">
      <w:r>
        <w:t xml:space="preserve">4. </w:t>
      </w:r>
      <w:r>
        <w:rPr>
          <w:b/>
        </w:rPr>
        <w:t>Offer robust statistical computing</w:t>
      </w:r>
      <w:r>
        <w:t xml:space="preserve"> via Boost.Accumulators for online (streaming) computation of statistical quantities.</w:t>
      </w:r>
    </w:p>
    <w:p w14:paraId="1EB4A1A8" w14:textId="77777777" w:rsidR="00A67D70" w:rsidRDefault="00000000">
      <w:r>
        <w:t xml:space="preserve">5. </w:t>
      </w:r>
      <w:r>
        <w:rPr>
          <w:b/>
        </w:rPr>
        <w:t>Facilitate date and time handling</w:t>
      </w:r>
      <w:r>
        <w:t xml:space="preserve"> through Boost.Date_Time for calendar arithmetic and time period operations.</w:t>
      </w:r>
    </w:p>
    <w:p w14:paraId="12AA76FC" w14:textId="77777777" w:rsidR="00A67D70" w:rsidRDefault="00000000">
      <w:r>
        <w:t xml:space="preserve">6. </w:t>
      </w:r>
      <w:r>
        <w:rPr>
          <w:b/>
        </w:rPr>
        <w:t>Support configuration data interchange</w:t>
      </w:r>
      <w:r>
        <w:t xml:space="preserve"> via Boost.PropertyTree for conversion between XML, JSON, INI, and INFO formats.</w:t>
      </w:r>
    </w:p>
    <w:p w14:paraId="30A369EE" w14:textId="77777777" w:rsidR="00A67D70" w:rsidRDefault="00000000">
      <w:r>
        <w:t xml:space="preserve">7. </w:t>
      </w:r>
      <w:r>
        <w:rPr>
          <w:b/>
        </w:rPr>
        <w:t>Maintain cross-platform compatibility</w:t>
      </w:r>
      <w:r>
        <w:t xml:space="preserve"> by building on the widely available Boost C++ Libraries and GNU Octave.</w:t>
      </w:r>
    </w:p>
    <w:p w14:paraId="082394C6" w14:textId="77777777" w:rsidR="00A67D70" w:rsidRDefault="00000000">
      <w:pPr>
        <w:spacing w:before="360"/>
      </w:pPr>
      <w:r>
        <w:rPr>
          <w:b/>
          <w:color w:val="1A56DB"/>
          <w:sz w:val="32"/>
        </w:rPr>
        <w:t>1.3 Installation and Usage Examples</w:t>
      </w:r>
    </w:p>
    <w:p w14:paraId="580F2414" w14:textId="77777777" w:rsidR="00A67D70" w:rsidRDefault="00000000">
      <w:pPr>
        <w:spacing w:before="360"/>
      </w:pPr>
      <w:r>
        <w:rPr>
          <w:b/>
          <w:color w:val="1A56DB"/>
          <w:sz w:val="28"/>
        </w:rPr>
        <w:t>Installation</w:t>
      </w:r>
    </w:p>
    <w:p w14:paraId="57E7FD4A" w14:textId="77777777" w:rsidR="00A67D70" w:rsidRDefault="00000000">
      <w:r>
        <w:lastRenderedPageBreak/>
        <w:t>octave_boost requires GNU Octave (&gt;= 10.1.0) and the Boost C++ Libraries. The package can be installed directly from the Octave command line:</w:t>
      </w:r>
    </w:p>
    <w:p w14:paraId="79ECDA8B" w14:textId="77777777" w:rsidR="00A67D70" w:rsidRDefault="00000000">
      <w:pPr>
        <w:shd w:val="clear" w:color="auto" w:fill="D9E2F3"/>
        <w:spacing w:after="0"/>
        <w:ind w:left="283"/>
      </w:pPr>
      <w:r>
        <w:rPr>
          <w:rFonts w:ascii="Consolas" w:hAnsi="Consolas"/>
          <w:sz w:val="20"/>
        </w:rPr>
        <w:t>pkg install https://github.com/CNOCTAVE/octave_boost/releases/download/v1.1.0/octave_boost-1.1.0.tar.gz</w:t>
      </w:r>
    </w:p>
    <w:p w14:paraId="0E88FE76" w14:textId="77777777" w:rsidR="00A67D70" w:rsidRDefault="00000000">
      <w:r>
        <w:t>Alternatively, after cloning the repository, the package can be built and installed from source:</w:t>
      </w:r>
    </w:p>
    <w:p w14:paraId="3896A100" w14:textId="77777777" w:rsidR="00A67D70" w:rsidRDefault="00000000">
      <w:pPr>
        <w:shd w:val="clear" w:color="auto" w:fill="D9E2F3"/>
        <w:spacing w:after="0"/>
        <w:ind w:left="283"/>
      </w:pPr>
      <w:r>
        <w:rPr>
          <w:rFonts w:ascii="Consolas" w:hAnsi="Consolas"/>
          <w:sz w:val="20"/>
        </w:rPr>
        <w:t>git clone https://github.com/CNOCTAVE/octave_boost.git</w:t>
      </w:r>
    </w:p>
    <w:p w14:paraId="05AB5652" w14:textId="77777777" w:rsidR="00A67D70" w:rsidRDefault="00000000">
      <w:pPr>
        <w:shd w:val="clear" w:color="auto" w:fill="D9E2F3"/>
        <w:spacing w:after="0"/>
        <w:ind w:left="283"/>
      </w:pPr>
      <w:r>
        <w:rPr>
          <w:rFonts w:ascii="Consolas" w:hAnsi="Consolas"/>
          <w:sz w:val="20"/>
        </w:rPr>
        <w:t>cd octave_boost</w:t>
      </w:r>
    </w:p>
    <w:p w14:paraId="191B28AF" w14:textId="77777777" w:rsidR="00A67D70" w:rsidRDefault="00000000">
      <w:pPr>
        <w:shd w:val="clear" w:color="auto" w:fill="D9E2F3"/>
        <w:spacing w:after="0"/>
        <w:ind w:left="283"/>
      </w:pPr>
      <w:r>
        <w:rPr>
          <w:rFonts w:ascii="Consolas" w:hAnsi="Consolas"/>
          <w:sz w:val="20"/>
        </w:rPr>
        <w:t>autoconf</w:t>
      </w:r>
    </w:p>
    <w:p w14:paraId="41F49173" w14:textId="77777777" w:rsidR="00A67D70" w:rsidRDefault="00000000">
      <w:pPr>
        <w:shd w:val="clear" w:color="auto" w:fill="D9E2F3"/>
        <w:spacing w:after="0"/>
        <w:ind w:left="283"/>
      </w:pPr>
      <w:r>
        <w:rPr>
          <w:rFonts w:ascii="Consolas" w:hAnsi="Consolas"/>
          <w:sz w:val="20"/>
        </w:rPr>
        <w:t>./configure</w:t>
      </w:r>
    </w:p>
    <w:p w14:paraId="5E7CB461" w14:textId="77777777" w:rsidR="00A67D70" w:rsidRDefault="00000000">
      <w:pPr>
        <w:shd w:val="clear" w:color="auto" w:fill="D9E2F3"/>
        <w:spacing w:after="0"/>
        <w:ind w:left="283"/>
      </w:pPr>
      <w:r>
        <w:rPr>
          <w:rFonts w:ascii="Consolas" w:hAnsi="Consolas"/>
          <w:sz w:val="20"/>
        </w:rPr>
        <w:t>make</w:t>
      </w:r>
    </w:p>
    <w:p w14:paraId="7120D1A4" w14:textId="77777777" w:rsidR="00A67D70" w:rsidRDefault="00000000">
      <w:pPr>
        <w:shd w:val="clear" w:color="auto" w:fill="D9E2F3"/>
        <w:spacing w:after="0"/>
        <w:ind w:left="283"/>
      </w:pPr>
      <w:r>
        <w:rPr>
          <w:rFonts w:ascii="Consolas" w:hAnsi="Consolas"/>
          <w:sz w:val="20"/>
        </w:rPr>
        <w:t>make install</w:t>
      </w:r>
    </w:p>
    <w:p w14:paraId="131769B5" w14:textId="77777777" w:rsidR="00A67D70" w:rsidRDefault="00000000">
      <w:pPr>
        <w:spacing w:before="360"/>
      </w:pPr>
      <w:r>
        <w:rPr>
          <w:b/>
          <w:color w:val="1A56DB"/>
          <w:sz w:val="28"/>
        </w:rPr>
        <w:t>Loading the Package</w:t>
      </w:r>
    </w:p>
    <w:p w14:paraId="043EF23D" w14:textId="77777777" w:rsidR="00A67D70" w:rsidRDefault="00000000">
      <w:pPr>
        <w:shd w:val="clear" w:color="auto" w:fill="D9E2F3"/>
        <w:spacing w:after="0"/>
        <w:ind w:left="283"/>
      </w:pPr>
      <w:r>
        <w:rPr>
          <w:rFonts w:ascii="Consolas" w:hAnsi="Consolas"/>
          <w:sz w:val="20"/>
        </w:rPr>
        <w:t>pkg load octave_boost</w:t>
      </w:r>
    </w:p>
    <w:p w14:paraId="7DDFCB73" w14:textId="77777777" w:rsidR="00A67D70" w:rsidRDefault="00000000">
      <w:pPr>
        <w:spacing w:before="360"/>
      </w:pPr>
      <w:r>
        <w:rPr>
          <w:b/>
          <w:color w:val="1A56DB"/>
          <w:sz w:val="28"/>
        </w:rPr>
        <w:t>Quick Usage Examples</w:t>
      </w:r>
    </w:p>
    <w:p w14:paraId="0D8CEAF3" w14:textId="77777777" w:rsidR="00A67D70" w:rsidRDefault="00000000">
      <w:r>
        <w:rPr>
          <w:b/>
        </w:rPr>
        <w:t>Multi-threaded random number generation:</w:t>
      </w:r>
    </w:p>
    <w:p w14:paraId="721E1C9A" w14:textId="77777777" w:rsidR="00A67D70" w:rsidRDefault="00000000">
      <w:pPr>
        <w:shd w:val="clear" w:color="auto" w:fill="D9E2F3"/>
        <w:spacing w:after="0"/>
        <w:ind w:left="283"/>
      </w:pPr>
      <w:r>
        <w:rPr>
          <w:rFonts w:ascii="Consolas" w:hAnsi="Consolas"/>
          <w:sz w:val="20"/>
        </w:rPr>
        <w:t>result = boost_multi_thread_call_octave_function(@rand, 4, {3, 3});</w:t>
      </w:r>
    </w:p>
    <w:p w14:paraId="083C4638" w14:textId="77777777" w:rsidR="00A67D70" w:rsidRDefault="00000000">
      <w:r>
        <w:rPr>
          <w:b/>
        </w:rPr>
        <w:t>Multi-threaded expression evaluation with nanosecond timing:</w:t>
      </w:r>
    </w:p>
    <w:p w14:paraId="0B5E9901" w14:textId="77777777" w:rsidR="00A67D70" w:rsidRDefault="00000000">
      <w:pPr>
        <w:shd w:val="clear" w:color="auto" w:fill="D9E2F3"/>
        <w:spacing w:after="0"/>
        <w:ind w:left="283"/>
      </w:pPr>
      <w:r>
        <w:rPr>
          <w:rFonts w:ascii="Consolas" w:hAnsi="Consolas"/>
          <w:sz w:val="20"/>
        </w:rPr>
        <w:t>t1 = boost_chrono_system_clock_now();</w:t>
      </w:r>
    </w:p>
    <w:p w14:paraId="472079DA" w14:textId="77777777" w:rsidR="00A67D70" w:rsidRDefault="00000000">
      <w:pPr>
        <w:shd w:val="clear" w:color="auto" w:fill="D9E2F3"/>
        <w:spacing w:after="0"/>
        <w:ind w:left="283"/>
      </w:pPr>
      <w:r>
        <w:rPr>
          <w:rFonts w:ascii="Consolas" w:hAnsi="Consolas"/>
          <w:sz w:val="20"/>
        </w:rPr>
        <w:t>result = boost_multi_thread_eval_octave_expression("sum(rand(1,1000000))", 4);</w:t>
      </w:r>
    </w:p>
    <w:p w14:paraId="43EF8CC4" w14:textId="77777777" w:rsidR="00A67D70" w:rsidRDefault="00000000">
      <w:pPr>
        <w:shd w:val="clear" w:color="auto" w:fill="D9E2F3"/>
        <w:spacing w:after="0"/>
        <w:ind w:left="283"/>
      </w:pPr>
      <w:r>
        <w:rPr>
          <w:rFonts w:ascii="Consolas" w:hAnsi="Consolas"/>
          <w:sz w:val="20"/>
        </w:rPr>
        <w:t>t2 = boost_chrono_system_clock_now();</w:t>
      </w:r>
    </w:p>
    <w:p w14:paraId="57F81C9C" w14:textId="77777777" w:rsidR="00A67D70" w:rsidRDefault="00000000">
      <w:pPr>
        <w:shd w:val="clear" w:color="auto" w:fill="D9E2F3"/>
        <w:spacing w:after="0"/>
        <w:ind w:left="283"/>
      </w:pPr>
      <w:r>
        <w:rPr>
          <w:rFonts w:ascii="Consolas" w:hAnsi="Consolas"/>
          <w:sz w:val="20"/>
        </w:rPr>
        <w:t>elapsed_ns = t2.count - t1.count;</w:t>
      </w:r>
    </w:p>
    <w:p w14:paraId="646E6B9B" w14:textId="77777777" w:rsidR="00A67D70" w:rsidRDefault="00000000">
      <w:pPr>
        <w:shd w:val="clear" w:color="auto" w:fill="D9E2F3"/>
        <w:spacing w:after="0"/>
        <w:ind w:left="283"/>
      </w:pPr>
      <w:r>
        <w:rPr>
          <w:rFonts w:ascii="Consolas" w:hAnsi="Consolas"/>
          <w:sz w:val="20"/>
        </w:rPr>
        <w:t>printf("Elapsed time: %d nanoseconds\n", elapsed_ns);</w:t>
      </w:r>
    </w:p>
    <w:p w14:paraId="7B22F877" w14:textId="77777777" w:rsidR="00A67D70" w:rsidRDefault="00000000">
      <w:r>
        <w:rPr>
          <w:b/>
        </w:rPr>
        <w:t>Multi-threaded script execution:</w:t>
      </w:r>
    </w:p>
    <w:p w14:paraId="07A2E14C" w14:textId="77777777" w:rsidR="00A67D70" w:rsidRDefault="00000000">
      <w:pPr>
        <w:shd w:val="clear" w:color="auto" w:fill="D9E2F3"/>
        <w:spacing w:after="0"/>
        <w:ind w:left="283"/>
      </w:pPr>
      <w:r>
        <w:rPr>
          <w:rFonts w:ascii="Consolas" w:hAnsi="Consolas"/>
          <w:sz w:val="20"/>
        </w:rPr>
        <w:t>result = boost_multi_thread_run_octave_files({"simulation1.m", "simulation2.m", "simulation3.m"}, 2);</w:t>
      </w:r>
    </w:p>
    <w:p w14:paraId="0EA9E206" w14:textId="77777777" w:rsidR="00A67D70" w:rsidRDefault="00000000">
      <w:pPr>
        <w:spacing w:before="360"/>
      </w:pPr>
      <w:r>
        <w:rPr>
          <w:b/>
          <w:color w:val="1A56DB"/>
          <w:sz w:val="32"/>
        </w:rPr>
        <w:t>1.4 Why Multi-Threading Matters for Octave</w:t>
      </w:r>
    </w:p>
    <w:p w14:paraId="2650C99C" w14:textId="77777777" w:rsidR="00A67D70" w:rsidRDefault="00000000">
      <w:r>
        <w:t>Scientific research often involves computationally intensive tasks that can benefit significantly from parallel execution. Octave, by default, evaluates expressions sequentially on a single thread. While Octave's vectorized operations provide some performance benefits, many workloads—such as Monte Carlo simulations, parameter sweeps, ensemble calculations, and independent data processing tasks—are embarrassingly parallel and can achieve near-linear speedups with multi-threading.</w:t>
      </w:r>
    </w:p>
    <w:p w14:paraId="04533FD1" w14:textId="77777777" w:rsidR="00A67D70" w:rsidRDefault="00000000">
      <w:r>
        <w:t xml:space="preserve">The Boost.Thread library provides a robust, cross-platform C++ threading interface that octave_boost leverages to give Octave users multi-threading capabilities. By encapsulating thread creation, synchronization, and result collection behind simple Octave function calls, </w:t>
      </w:r>
      <w:r>
        <w:lastRenderedPageBreak/>
        <w:t>octave_boost makes parallel computing accessible to researchers who may not have expertise in C++ or parallel programming.</w:t>
      </w:r>
    </w:p>
    <w:p w14:paraId="08C3D5C0" w14:textId="77777777" w:rsidR="00A67D70" w:rsidRDefault="00000000">
      <w:pPr>
        <w:spacing w:before="360"/>
      </w:pPr>
      <w:r>
        <w:rPr>
          <w:b/>
          <w:color w:val="1A56DB"/>
          <w:sz w:val="32"/>
        </w:rPr>
        <w:t>1.5 Boost.Thread Overview</w:t>
      </w:r>
    </w:p>
    <w:p w14:paraId="5BEBC94A" w14:textId="77777777" w:rsidR="00A67D70" w:rsidRDefault="00000000">
      <w:r>
        <w:t>Boost.Thread is a part of the Boost C++ Libraries that provides portable, high-level C++ threading primitives. It includes:</w:t>
      </w:r>
    </w:p>
    <w:p w14:paraId="7F9611F7" w14:textId="77777777" w:rsidR="00A67D70" w:rsidRDefault="00000000">
      <w:r>
        <w:t xml:space="preserve">- </w:t>
      </w:r>
      <w:r>
        <w:rPr>
          <w:b/>
        </w:rPr>
        <w:t>`boost::thread`</w:t>
      </w:r>
      <w:r>
        <w:t>: Represents a single thread of execution.</w:t>
      </w:r>
    </w:p>
    <w:p w14:paraId="3B3C3B20" w14:textId="77777777" w:rsidR="00A67D70" w:rsidRDefault="00000000">
      <w:r>
        <w:t xml:space="preserve">- </w:t>
      </w:r>
      <w:r>
        <w:rPr>
          <w:b/>
        </w:rPr>
        <w:t>`boost::thread_group`</w:t>
      </w:r>
      <w:r>
        <w:t>: Manages a group of threads, allowing batch creation and joining.</w:t>
      </w:r>
    </w:p>
    <w:p w14:paraId="10B500FC" w14:textId="77777777" w:rsidR="00A67D70" w:rsidRDefault="00000000">
      <w:r>
        <w:t xml:space="preserve">- </w:t>
      </w:r>
      <w:r>
        <w:rPr>
          <w:b/>
        </w:rPr>
        <w:t>`boost::mutex`</w:t>
      </w:r>
      <w:r>
        <w:t xml:space="preserve"> and </w:t>
      </w:r>
      <w:r>
        <w:rPr>
          <w:b/>
        </w:rPr>
        <w:t>`boost::mutex::scoped_lock`</w:t>
      </w:r>
      <w:r>
        <w:t>: Provide mutual exclusion for thread-safe access to shared resources.</w:t>
      </w:r>
    </w:p>
    <w:p w14:paraId="0AF38C88" w14:textId="77777777" w:rsidR="00A67D70" w:rsidRDefault="00000000">
      <w:r>
        <w:t xml:space="preserve">- </w:t>
      </w:r>
      <w:r>
        <w:rPr>
          <w:b/>
        </w:rPr>
        <w:t>`boost::bind`</w:t>
      </w:r>
      <w:r>
        <w:t>: Creates function objects that can be invoked by threads with arbitrary argument lists.</w:t>
      </w:r>
    </w:p>
    <w:p w14:paraId="3C62EDBC" w14:textId="77777777" w:rsidR="00A67D70" w:rsidRDefault="00000000">
      <w:r>
        <w:t xml:space="preserve">- </w:t>
      </w:r>
      <w:r>
        <w:rPr>
          <w:b/>
        </w:rPr>
        <w:t>`boost::this_thread::get_id()`</w:t>
      </w:r>
      <w:r>
        <w:t>: Returns a unique identifier for the current thread.</w:t>
      </w:r>
    </w:p>
    <w:p w14:paraId="3A472535" w14:textId="77777777" w:rsidR="00A67D70" w:rsidRDefault="00000000">
      <w:r>
        <w:t>These primitives form the foundation of octave_boost's multi-threading module. The design ensures that Octave's interpreter state is properly protected via mutex locking, preventing race conditions that could corrupt the interpreter's internal state.</w:t>
      </w:r>
    </w:p>
    <w:p w14:paraId="566B28E9" w14:textId="77777777" w:rsidR="00A67D70" w:rsidRDefault="00000000">
      <w:pPr>
        <w:spacing w:before="360"/>
      </w:pPr>
      <w:r>
        <w:rPr>
          <w:b/>
          <w:color w:val="1A56DB"/>
          <w:sz w:val="32"/>
        </w:rPr>
        <w:t>1.6 Boost.Thread Functions in octave_boost</w:t>
      </w:r>
    </w:p>
    <w:p w14:paraId="680D577F" w14:textId="77777777" w:rsidR="00A67D70" w:rsidRDefault="00000000">
      <w:r>
        <w:t>octave_boost provides eight functions in its Thread module, organized into four functional categories with singular and plural variants:</w:t>
      </w:r>
    </w:p>
    <w:p w14:paraId="62E28FB5" w14:textId="77777777" w:rsidR="00A67D70" w:rsidRDefault="00000000">
      <w:pPr>
        <w:spacing w:before="360"/>
      </w:pPr>
      <w:r>
        <w:rPr>
          <w:b/>
          <w:color w:val="1A56DB"/>
          <w:sz w:val="28"/>
        </w:rPr>
        <w:t>Script Execution Functions</w:t>
      </w:r>
    </w:p>
    <w:p w14:paraId="28AFF42A" w14:textId="77777777" w:rsidR="00A67D70" w:rsidRDefault="00000000">
      <w:r>
        <w:t xml:space="preserve">- </w:t>
      </w:r>
      <w:r>
        <w:rPr>
          <w:b/>
        </w:rPr>
        <w:t>`boost_multi_thread_run_octave_file(filename, num_threads)`</w:t>
      </w:r>
      <w:r>
        <w:t xml:space="preserve">: Executes a single Octave script file across </w:t>
      </w:r>
      <w:r>
        <w:rPr>
          <w:rFonts w:ascii="Consolas" w:hAnsi="Consolas"/>
          <w:sz w:val="20"/>
          <w:shd w:val="clear" w:color="auto" w:fill="F0F0F0"/>
        </w:rPr>
        <w:t>num_threads</w:t>
      </w:r>
      <w:r>
        <w:t xml:space="preserve"> threads.</w:t>
      </w:r>
    </w:p>
    <w:p w14:paraId="0136A7D5" w14:textId="77777777" w:rsidR="00A67D70" w:rsidRDefault="00000000">
      <w:r>
        <w:t xml:space="preserve">- </w:t>
      </w:r>
      <w:r>
        <w:rPr>
          <w:b/>
        </w:rPr>
        <w:t>`boost_multi_thread_run_octave_files({filenames}, num_threads)`</w:t>
      </w:r>
      <w:r>
        <w:t xml:space="preserve">: Executes multiple Octave script files, launching </w:t>
      </w:r>
      <w:r>
        <w:rPr>
          <w:rFonts w:ascii="Consolas" w:hAnsi="Consolas"/>
          <w:sz w:val="20"/>
          <w:shd w:val="clear" w:color="auto" w:fill="F0F0F0"/>
        </w:rPr>
        <w:t>num_threads</w:t>
      </w:r>
      <w:r>
        <w:t xml:space="preserve"> threads per file.</w:t>
      </w:r>
    </w:p>
    <w:p w14:paraId="28D14F2D" w14:textId="77777777" w:rsidR="00A67D70" w:rsidRDefault="00000000">
      <w:pPr>
        <w:spacing w:before="360"/>
      </w:pPr>
      <w:r>
        <w:rPr>
          <w:b/>
          <w:color w:val="1A56DB"/>
          <w:sz w:val="28"/>
        </w:rPr>
        <w:t>Function Call Functions</w:t>
      </w:r>
    </w:p>
    <w:p w14:paraId="00D73F0E" w14:textId="77777777" w:rsidR="00A67D70" w:rsidRDefault="00000000">
      <w:r>
        <w:t xml:space="preserve">- </w:t>
      </w:r>
      <w:r>
        <w:rPr>
          <w:b/>
        </w:rPr>
        <w:t>`boost_multi_thread_call_octave_function(func_handle, num_threads, args)`</w:t>
      </w:r>
      <w:r>
        <w:t xml:space="preserve">: Calls a single Octave function handle across </w:t>
      </w:r>
      <w:r>
        <w:rPr>
          <w:rFonts w:ascii="Consolas" w:hAnsi="Consolas"/>
          <w:sz w:val="20"/>
          <w:shd w:val="clear" w:color="auto" w:fill="F0F0F0"/>
        </w:rPr>
        <w:t>num_threads</w:t>
      </w:r>
      <w:r>
        <w:t xml:space="preserve"> threads.</w:t>
      </w:r>
    </w:p>
    <w:p w14:paraId="5C9AA28F" w14:textId="77777777" w:rsidR="00A67D70" w:rsidRDefault="00000000">
      <w:r>
        <w:t xml:space="preserve">- </w:t>
      </w:r>
      <w:r>
        <w:rPr>
          <w:b/>
        </w:rPr>
        <w:t>`boost_multi_thread_call_octave_functions({func_handles}, num_threads, {args})`</w:t>
      </w:r>
      <w:r>
        <w:t xml:space="preserve">: Calls multiple function handles, launching </w:t>
      </w:r>
      <w:r>
        <w:rPr>
          <w:rFonts w:ascii="Consolas" w:hAnsi="Consolas"/>
          <w:sz w:val="20"/>
          <w:shd w:val="clear" w:color="auto" w:fill="F0F0F0"/>
        </w:rPr>
        <w:t>num_threads</w:t>
      </w:r>
      <w:r>
        <w:t xml:space="preserve"> threads per function.</w:t>
      </w:r>
    </w:p>
    <w:p w14:paraId="335B3F6D" w14:textId="77777777" w:rsidR="00A67D70" w:rsidRDefault="00000000">
      <w:pPr>
        <w:spacing w:before="360"/>
      </w:pPr>
      <w:r>
        <w:rPr>
          <w:b/>
          <w:color w:val="1A56DB"/>
          <w:sz w:val="28"/>
        </w:rPr>
        <w:t>Expression Evaluation Functions</w:t>
      </w:r>
    </w:p>
    <w:p w14:paraId="4E9CFC68" w14:textId="77777777" w:rsidR="00A67D70" w:rsidRDefault="00000000">
      <w:r>
        <w:lastRenderedPageBreak/>
        <w:t xml:space="preserve">- </w:t>
      </w:r>
      <w:r>
        <w:rPr>
          <w:b/>
        </w:rPr>
        <w:t>`boost_multi_thread_eval_octave_expression(expression, num_threads)`</w:t>
      </w:r>
      <w:r>
        <w:t xml:space="preserve">: Evaluates a single Octave expression string across </w:t>
      </w:r>
      <w:r>
        <w:rPr>
          <w:rFonts w:ascii="Consolas" w:hAnsi="Consolas"/>
          <w:sz w:val="20"/>
          <w:shd w:val="clear" w:color="auto" w:fill="F0F0F0"/>
        </w:rPr>
        <w:t>num_threads</w:t>
      </w:r>
      <w:r>
        <w:t xml:space="preserve"> threads.</w:t>
      </w:r>
    </w:p>
    <w:p w14:paraId="778C0A61" w14:textId="77777777" w:rsidR="00A67D70" w:rsidRDefault="00000000">
      <w:r>
        <w:t xml:space="preserve">- </w:t>
      </w:r>
      <w:r>
        <w:rPr>
          <w:b/>
        </w:rPr>
        <w:t>`boost_multi_thread_eval_octave_expressions({expressions}, num_threads)`</w:t>
      </w:r>
      <w:r>
        <w:t xml:space="preserve">: Evaluates multiple expression strings, launching </w:t>
      </w:r>
      <w:r>
        <w:rPr>
          <w:rFonts w:ascii="Consolas" w:hAnsi="Consolas"/>
          <w:sz w:val="20"/>
          <w:shd w:val="clear" w:color="auto" w:fill="F0F0F0"/>
        </w:rPr>
        <w:t>num_threads</w:t>
      </w:r>
      <w:r>
        <w:t xml:space="preserve"> threads per expression.</w:t>
      </w:r>
    </w:p>
    <w:p w14:paraId="52771AF5" w14:textId="77777777" w:rsidR="00A67D70" w:rsidRDefault="00000000">
      <w:pPr>
        <w:spacing w:before="360"/>
      </w:pPr>
      <w:r>
        <w:rPr>
          <w:b/>
          <w:color w:val="1A56DB"/>
          <w:sz w:val="28"/>
        </w:rPr>
        <w:t>Function Evaluation Functions</w:t>
      </w:r>
    </w:p>
    <w:p w14:paraId="3E51FC40" w14:textId="77777777" w:rsidR="00A67D70" w:rsidRDefault="00000000">
      <w:r>
        <w:t xml:space="preserve">- </w:t>
      </w:r>
      <w:r>
        <w:rPr>
          <w:b/>
        </w:rPr>
        <w:t>`boost_multi_thread_feval_octave_expression(funcname, num_threads, args)`</w:t>
      </w:r>
      <w:r>
        <w:t xml:space="preserve">: Evaluates a single named Octave function across </w:t>
      </w:r>
      <w:r>
        <w:rPr>
          <w:rFonts w:ascii="Consolas" w:hAnsi="Consolas"/>
          <w:sz w:val="20"/>
          <w:shd w:val="clear" w:color="auto" w:fill="F0F0F0"/>
        </w:rPr>
        <w:t>num_threads</w:t>
      </w:r>
      <w:r>
        <w:t xml:space="preserve"> threads.</w:t>
      </w:r>
    </w:p>
    <w:p w14:paraId="6A46F585" w14:textId="77777777" w:rsidR="00A67D70" w:rsidRDefault="00000000">
      <w:r>
        <w:t xml:space="preserve">- </w:t>
      </w:r>
      <w:r>
        <w:rPr>
          <w:b/>
        </w:rPr>
        <w:t>`boost_multi_thread_feval_octave_expressions({funcnames}, num_threads, {args})`</w:t>
      </w:r>
      <w:r>
        <w:t xml:space="preserve">: Evaluates multiple named functions, launching </w:t>
      </w:r>
      <w:r>
        <w:rPr>
          <w:rFonts w:ascii="Consolas" w:hAnsi="Consolas"/>
          <w:sz w:val="20"/>
          <w:shd w:val="clear" w:color="auto" w:fill="F0F0F0"/>
        </w:rPr>
        <w:t>num_threads</w:t>
      </w:r>
      <w:r>
        <w:t xml:space="preserve"> threads per function.</w:t>
      </w:r>
    </w:p>
    <w:p w14:paraId="3F45DA17" w14:textId="77777777" w:rsidR="00A67D70" w:rsidRDefault="00000000">
      <w:r>
        <w:t xml:space="preserve">All functions return a two-dimensional struct array with dimensions </w:t>
      </w:r>
      <w:r>
        <w:rPr>
          <w:rFonts w:ascii="Consolas" w:hAnsi="Consolas"/>
          <w:sz w:val="20"/>
          <w:shd w:val="clear" w:color="auto" w:fill="F0F0F0"/>
        </w:rPr>
        <w:t>[num_tasks, num_threads]</w:t>
      </w:r>
      <w:r>
        <w:t xml:space="preserve">, indexed as </w:t>
      </w:r>
      <w:r>
        <w:rPr>
          <w:rFonts w:ascii="Consolas" w:hAnsi="Consolas"/>
          <w:sz w:val="20"/>
          <w:shd w:val="clear" w:color="auto" w:fill="F0F0F0"/>
        </w:rPr>
        <w:t>result(task_index, thread_index)</w:t>
      </w:r>
      <w:r>
        <w:t xml:space="preserve">. Each struct contains fields: </w:t>
      </w:r>
      <w:r>
        <w:rPr>
          <w:rFonts w:ascii="Consolas" w:hAnsi="Consolas"/>
          <w:sz w:val="20"/>
          <w:shd w:val="clear" w:color="auto" w:fill="F0F0F0"/>
        </w:rPr>
        <w:t>thread_id</w:t>
      </w:r>
      <w:r>
        <w:t xml:space="preserve"> (the Boost thread ID), </w:t>
      </w:r>
      <w:r>
        <w:rPr>
          <w:rFonts w:ascii="Consolas" w:hAnsi="Consolas"/>
          <w:sz w:val="20"/>
          <w:shd w:val="clear" w:color="auto" w:fill="F0F0F0"/>
        </w:rPr>
        <w:t>output</w:t>
      </w:r>
      <w:r>
        <w:t xml:space="preserve"> (captured console output), </w:t>
      </w:r>
      <w:r>
        <w:rPr>
          <w:rFonts w:ascii="Consolas" w:hAnsi="Consolas"/>
          <w:sz w:val="20"/>
          <w:shd w:val="clear" w:color="auto" w:fill="F0F0F0"/>
        </w:rPr>
        <w:t>result</w:t>
      </w:r>
      <w:r>
        <w:t xml:space="preserve"> (the return value), </w:t>
      </w:r>
      <w:r>
        <w:rPr>
          <w:rFonts w:ascii="Consolas" w:hAnsi="Consolas"/>
          <w:sz w:val="20"/>
          <w:shd w:val="clear" w:color="auto" w:fill="F0F0F0"/>
        </w:rPr>
        <w:t>status</w:t>
      </w:r>
      <w:r>
        <w:t xml:space="preserve"> (0 = success, -1 = error), and </w:t>
      </w:r>
      <w:r>
        <w:rPr>
          <w:rFonts w:ascii="Consolas" w:hAnsi="Consolas"/>
          <w:sz w:val="20"/>
          <w:shd w:val="clear" w:color="auto" w:fill="F0F0F0"/>
        </w:rPr>
        <w:t>error_msg</w:t>
      </w:r>
      <w:r>
        <w:t xml:space="preserve"> (error message if applicable).</w:t>
      </w:r>
    </w:p>
    <w:p w14:paraId="75CC77F9" w14:textId="77777777" w:rsidR="00A67D70" w:rsidRDefault="00000000">
      <w:pPr>
        <w:spacing w:before="360"/>
      </w:pPr>
      <w:r>
        <w:rPr>
          <w:b/>
          <w:color w:val="1A56DB"/>
          <w:sz w:val="28"/>
        </w:rPr>
        <w:t>Timing Functions</w:t>
      </w:r>
    </w:p>
    <w:p w14:paraId="40238092" w14:textId="77777777" w:rsidR="00A67D70" w:rsidRDefault="00000000">
      <w:r>
        <w:t>For performance measurement, octave_boost's Chrono module provides:</w:t>
      </w:r>
    </w:p>
    <w:p w14:paraId="2D083748" w14:textId="77777777" w:rsidR="00A67D70" w:rsidRDefault="00000000">
      <w:r>
        <w:t xml:space="preserve">- </w:t>
      </w:r>
      <w:r>
        <w:rPr>
          <w:b/>
        </w:rPr>
        <w:t>`boost_chrono_system_clock_now()`</w:t>
      </w:r>
      <w:r>
        <w:t xml:space="preserve">: Returns the current system clock time as a struct with </w:t>
      </w:r>
      <w:r>
        <w:rPr>
          <w:rFonts w:ascii="Consolas" w:hAnsi="Consolas"/>
          <w:sz w:val="20"/>
          <w:shd w:val="clear" w:color="auto" w:fill="F0F0F0"/>
        </w:rPr>
        <w:t>count</w:t>
      </w:r>
      <w:r>
        <w:t xml:space="preserve"> (nanoseconds since epoch) and </w:t>
      </w:r>
      <w:r>
        <w:rPr>
          <w:rFonts w:ascii="Consolas" w:hAnsi="Consolas"/>
          <w:sz w:val="20"/>
          <w:shd w:val="clear" w:color="auto" w:fill="F0F0F0"/>
        </w:rPr>
        <w:t>unit</w:t>
      </w:r>
      <w:r>
        <w:t xml:space="preserve"> ("nanoseconds") fields.</w:t>
      </w:r>
    </w:p>
    <w:p w14:paraId="2F3DA19E" w14:textId="77777777" w:rsidR="00A67D70" w:rsidRDefault="00000000">
      <w:r>
        <w:t xml:space="preserve">- </w:t>
      </w:r>
      <w:r>
        <w:rPr>
          <w:b/>
        </w:rPr>
        <w:t>`boost_chrono_steady_clock_now()`</w:t>
      </w:r>
      <w:r>
        <w:t>: Returns monotonic clock time suitable for measuring intervals.</w:t>
      </w:r>
    </w:p>
    <w:p w14:paraId="6A6E09C8" w14:textId="77777777" w:rsidR="00A67D70" w:rsidRDefault="00000000">
      <w:r>
        <w:t xml:space="preserve">- </w:t>
      </w:r>
      <w:r>
        <w:rPr>
          <w:b/>
        </w:rPr>
        <w:t>`boost_chrono_high_resolution_clock_now()`</w:t>
      </w:r>
      <w:r>
        <w:t>: Returns the highest-resolution clock available.</w:t>
      </w:r>
    </w:p>
    <w:p w14:paraId="1A7A2044" w14:textId="77777777" w:rsidR="00A67D70" w:rsidRDefault="00000000">
      <w:r>
        <w:t xml:space="preserve">- </w:t>
      </w:r>
      <w:r>
        <w:rPr>
          <w:b/>
        </w:rPr>
        <w:t>`boost_process_cpu_clock_now()`</w:t>
      </w:r>
      <w:r>
        <w:t xml:space="preserve"> and </w:t>
      </w:r>
      <w:r>
        <w:rPr>
          <w:b/>
        </w:rPr>
        <w:t>`boost_thread_clock_now()`</w:t>
      </w:r>
      <w:r>
        <w:t>: Return CPU and thread-specific clock times.</w:t>
      </w:r>
    </w:p>
    <w:p w14:paraId="5A3485AD" w14:textId="77777777" w:rsidR="00A67D70" w:rsidRDefault="00000000">
      <w:r>
        <w:br w:type="page"/>
      </w:r>
    </w:p>
    <w:p w14:paraId="2BF927CC" w14:textId="77777777" w:rsidR="00A67D70" w:rsidRDefault="00000000">
      <w:pPr>
        <w:spacing w:before="480" w:after="240"/>
      </w:pPr>
      <w:r>
        <w:rPr>
          <w:b/>
          <w:color w:val="1A56DB"/>
          <w:sz w:val="36"/>
        </w:rPr>
        <w:lastRenderedPageBreak/>
        <w:t>Chapter 2: Boost.Thread Function Design and Implementation</w:t>
      </w:r>
    </w:p>
    <w:p w14:paraId="107890CF" w14:textId="77777777" w:rsidR="00A67D70" w:rsidRDefault="00000000">
      <w:pPr>
        <w:spacing w:before="360"/>
      </w:pPr>
      <w:r>
        <w:rPr>
          <w:b/>
          <w:color w:val="1A56DB"/>
          <w:sz w:val="32"/>
        </w:rPr>
        <w:t>2.1 Design Philosophy</w:t>
      </w:r>
    </w:p>
    <w:p w14:paraId="7C58048D" w14:textId="77777777" w:rsidR="00A67D70" w:rsidRDefault="00000000">
      <w:r>
        <w:t>The design of octave_boost's multi-threading module follows three core principles:</w:t>
      </w:r>
    </w:p>
    <w:p w14:paraId="57B38DA2" w14:textId="77777777" w:rsidR="00A67D70" w:rsidRDefault="00000000">
      <w:r>
        <w:t xml:space="preserve">1. </w:t>
      </w:r>
      <w:r>
        <w:rPr>
          <w:b/>
        </w:rPr>
        <w:t>API Simplicity</w:t>
      </w:r>
      <w:r>
        <w:t xml:space="preserve">: Octave users should be able to parallelize their computations by simply wrapping existing function calls or expressions with a multi-threaded variante.g., changing </w:t>
      </w:r>
      <w:r>
        <w:rPr>
          <w:rFonts w:ascii="Consolas" w:hAnsi="Consolas"/>
          <w:sz w:val="20"/>
          <w:shd w:val="clear" w:color="auto" w:fill="F0F0F0"/>
        </w:rPr>
        <w:t>eval("expression")</w:t>
      </w:r>
      <w:r>
        <w:t xml:space="preserve"> to </w:t>
      </w:r>
      <w:r>
        <w:rPr>
          <w:rFonts w:ascii="Consolas" w:hAnsi="Consolas"/>
          <w:sz w:val="20"/>
          <w:shd w:val="clear" w:color="auto" w:fill="F0F0F0"/>
        </w:rPr>
        <w:t>boost_multi_thread_eval_octave_expression("expression", N)</w:t>
      </w:r>
      <w:r>
        <w:t>.</w:t>
      </w:r>
    </w:p>
    <w:p w14:paraId="1E4D55CC" w14:textId="77777777" w:rsidR="00A67D70" w:rsidRDefault="00000000">
      <w:r>
        <w:t xml:space="preserve">2. </w:t>
      </w:r>
      <w:r>
        <w:rPr>
          <w:b/>
        </w:rPr>
        <w:t>Thread Safety</w:t>
      </w:r>
      <w:r>
        <w:t>: Octave's interpreter is not inherently thread-safe. Therefore, all access to the Octave interpreter must be serialized through a mutex to prevent data races and interpreter corruption.</w:t>
      </w:r>
    </w:p>
    <w:p w14:paraId="17E133B3" w14:textId="77777777" w:rsidR="00A67D70" w:rsidRDefault="00000000">
      <w:r>
        <w:t xml:space="preserve">3. </w:t>
      </w:r>
      <w:r>
        <w:rPr>
          <w:b/>
        </w:rPr>
        <w:t>Result Transparency</w:t>
      </w:r>
      <w:r>
        <w:t>: The return values from multi-threaded execution should be structured in a way that is easy to index and process within Octave, using the familiar struct and cell array data types.</w:t>
      </w:r>
    </w:p>
    <w:p w14:paraId="35892388" w14:textId="77777777" w:rsidR="00A67D70" w:rsidRDefault="00000000">
      <w:pPr>
        <w:spacing w:before="360"/>
      </w:pPr>
      <w:r>
        <w:rPr>
          <w:b/>
          <w:color w:val="1A56DB"/>
          <w:sz w:val="32"/>
        </w:rPr>
        <w:t>2.2 Architecture Overview</w:t>
      </w:r>
    </w:p>
    <w:p w14:paraId="6924F983" w14:textId="77777777" w:rsidR="00A67D70" w:rsidRDefault="00000000">
      <w:r>
        <w:t xml:space="preserve">The multi-threading module is implemented as a set of C++ loadable functions using Octave's </w:t>
      </w:r>
      <w:r>
        <w:rPr>
          <w:rFonts w:ascii="Consolas" w:hAnsi="Consolas"/>
          <w:sz w:val="20"/>
          <w:shd w:val="clear" w:color="auto" w:fill="F0F0F0"/>
        </w:rPr>
        <w:t>DEFUN_DLD</w:t>
      </w:r>
      <w:r>
        <w:t xml:space="preserve"> mechanism. Each function follows a common architectural pattern:</w:t>
      </w:r>
    </w:p>
    <w:p w14:paraId="4A850003" w14:textId="77777777" w:rsidR="00A67D70" w:rsidRDefault="00000000">
      <w:pPr>
        <w:shd w:val="clear" w:color="auto" w:fill="D9E2F3"/>
        <w:spacing w:after="0"/>
        <w:ind w:left="283"/>
      </w:pPr>
      <w:r>
        <w:rPr>
          <w:rFonts w:ascii="Consolas" w:hAnsi="Consolas"/>
          <w:sz w:val="20"/>
        </w:rPr>
        <w:t>┌─────────────────────────────────────────────┐</w:t>
      </w:r>
    </w:p>
    <w:p w14:paraId="6B5E62BB" w14:textId="77777777" w:rsidR="00A67D70" w:rsidRDefault="00000000">
      <w:pPr>
        <w:shd w:val="clear" w:color="auto" w:fill="D9E2F3"/>
        <w:spacing w:after="0"/>
        <w:ind w:left="283"/>
      </w:pPr>
      <w:r>
        <w:rPr>
          <w:rFonts w:ascii="Consolas" w:hAnsi="Consolas"/>
          <w:sz w:val="20"/>
        </w:rPr>
        <w:t>│            Octave Interpreter                │</w:t>
      </w:r>
    </w:p>
    <w:p w14:paraId="1EFE9280" w14:textId="77777777" w:rsidR="00A67D70" w:rsidRDefault="00000000">
      <w:pPr>
        <w:shd w:val="clear" w:color="auto" w:fill="D9E2F3"/>
        <w:spacing w:after="0"/>
        <w:ind w:left="283"/>
      </w:pPr>
      <w:r>
        <w:rPr>
          <w:rFonts w:ascii="Consolas" w:hAnsi="Consolas"/>
          <w:sz w:val="20"/>
        </w:rPr>
        <w:t>├─────────────────────────────────────────────┤</w:t>
      </w:r>
    </w:p>
    <w:p w14:paraId="27470800" w14:textId="77777777" w:rsidR="00A67D70" w:rsidRDefault="00000000">
      <w:pPr>
        <w:shd w:val="clear" w:color="auto" w:fill="D9E2F3"/>
        <w:spacing w:after="0"/>
        <w:ind w:left="283"/>
      </w:pPr>
      <w:r>
        <w:rPr>
          <w:rFonts w:ascii="Consolas" w:hAnsi="Consolas"/>
          <w:sz w:val="20"/>
        </w:rPr>
        <w:t>│  User calls: boost_multi_thread_*(args)     │</w:t>
      </w:r>
    </w:p>
    <w:p w14:paraId="6B0AB71F" w14:textId="77777777" w:rsidR="00A67D70" w:rsidRDefault="00000000">
      <w:pPr>
        <w:shd w:val="clear" w:color="auto" w:fill="D9E2F3"/>
        <w:spacing w:after="0"/>
        <w:ind w:left="283"/>
      </w:pPr>
      <w:r>
        <w:rPr>
          <w:rFonts w:ascii="Consolas" w:hAnsi="Consolas"/>
          <w:sz w:val="20"/>
        </w:rPr>
        <w:t>├─────────────────────────────────────────────┤</w:t>
      </w:r>
    </w:p>
    <w:p w14:paraId="15201946" w14:textId="77777777" w:rsidR="00A67D70" w:rsidRDefault="00000000">
      <w:pPr>
        <w:shd w:val="clear" w:color="auto" w:fill="D9E2F3"/>
        <w:spacing w:after="0"/>
        <w:ind w:left="283"/>
      </w:pPr>
      <w:r>
        <w:rPr>
          <w:rFonts w:ascii="Consolas" w:hAnsi="Consolas"/>
          <w:sz w:val="20"/>
        </w:rPr>
        <w:t>│         DEFUN_DLD Entry Point                │</w:t>
      </w:r>
    </w:p>
    <w:p w14:paraId="0B765365" w14:textId="77777777" w:rsidR="00A67D70" w:rsidRDefault="00000000">
      <w:pPr>
        <w:shd w:val="clear" w:color="auto" w:fill="D9E2F3"/>
        <w:spacing w:after="0"/>
        <w:ind w:left="283"/>
      </w:pPr>
      <w:r>
        <w:rPr>
          <w:rFonts w:ascii="Consolas" w:hAnsi="Consolas"/>
          <w:sz w:val="20"/>
        </w:rPr>
        <w:t>├─────────────────────────────────────────────┤</w:t>
      </w:r>
    </w:p>
    <w:p w14:paraId="556A0FAC" w14:textId="77777777" w:rsidR="00A67D70" w:rsidRDefault="00000000">
      <w:pPr>
        <w:shd w:val="clear" w:color="auto" w:fill="D9E2F3"/>
        <w:spacing w:after="0"/>
        <w:ind w:left="283"/>
      </w:pPr>
      <w:r>
        <w:rPr>
          <w:rFonts w:ascii="Consolas" w:hAnsi="Consolas"/>
          <w:sz w:val="20"/>
        </w:rPr>
        <w:t>│  1. Parse &amp; validate input arguments         │</w:t>
      </w:r>
    </w:p>
    <w:p w14:paraId="60E82C59" w14:textId="77777777" w:rsidR="00A67D70" w:rsidRDefault="00000000">
      <w:pPr>
        <w:shd w:val="clear" w:color="auto" w:fill="D9E2F3"/>
        <w:spacing w:after="0"/>
        <w:ind w:left="283"/>
      </w:pPr>
      <w:r>
        <w:rPr>
          <w:rFonts w:ascii="Consolas" w:hAnsi="Consolas"/>
          <w:sz w:val="20"/>
        </w:rPr>
        <w:t>│  2. Create result vector + thread_group      │</w:t>
      </w:r>
    </w:p>
    <w:p w14:paraId="45FA3DA1" w14:textId="77777777" w:rsidR="00A67D70" w:rsidRDefault="00000000">
      <w:pPr>
        <w:shd w:val="clear" w:color="auto" w:fill="D9E2F3"/>
        <w:spacing w:after="0"/>
        <w:ind w:left="283"/>
      </w:pPr>
      <w:r>
        <w:rPr>
          <w:rFonts w:ascii="Consolas" w:hAnsi="Consolas"/>
          <w:sz w:val="20"/>
        </w:rPr>
        <w:t>│  3. Launch threads via boost::bind           │</w:t>
      </w:r>
    </w:p>
    <w:p w14:paraId="2C1B2786" w14:textId="77777777" w:rsidR="00A67D70" w:rsidRDefault="00000000">
      <w:pPr>
        <w:shd w:val="clear" w:color="auto" w:fill="D9E2F3"/>
        <w:spacing w:after="0"/>
        <w:ind w:left="283"/>
      </w:pPr>
      <w:r>
        <w:rPr>
          <w:rFonts w:ascii="Consolas" w:hAnsi="Consolas"/>
          <w:sz w:val="20"/>
        </w:rPr>
        <w:t>│  4. boost::thread_group::join_all()          │</w:t>
      </w:r>
    </w:p>
    <w:p w14:paraId="28C817F2" w14:textId="77777777" w:rsidR="00A67D70" w:rsidRDefault="00000000">
      <w:pPr>
        <w:shd w:val="clear" w:color="auto" w:fill="D9E2F3"/>
        <w:spacing w:after="0"/>
        <w:ind w:left="283"/>
      </w:pPr>
      <w:r>
        <w:rPr>
          <w:rFonts w:ascii="Consolas" w:hAnsi="Consolas"/>
          <w:sz w:val="20"/>
        </w:rPr>
        <w:t>│  5. Build &amp; return octave_map struct array   │</w:t>
      </w:r>
    </w:p>
    <w:p w14:paraId="1F4B77B5" w14:textId="77777777" w:rsidR="00A67D70" w:rsidRDefault="00000000">
      <w:pPr>
        <w:shd w:val="clear" w:color="auto" w:fill="D9E2F3"/>
        <w:spacing w:after="0"/>
        <w:ind w:left="283"/>
      </w:pPr>
      <w:r>
        <w:rPr>
          <w:rFonts w:ascii="Consolas" w:hAnsi="Consolas"/>
          <w:sz w:val="20"/>
        </w:rPr>
        <w:t>├─────────────────────────────────────────────┤</w:t>
      </w:r>
    </w:p>
    <w:p w14:paraId="2D3C1799" w14:textId="77777777" w:rsidR="00A67D70" w:rsidRDefault="00000000">
      <w:pPr>
        <w:shd w:val="clear" w:color="auto" w:fill="D9E2F3"/>
        <w:spacing w:after="0"/>
        <w:ind w:left="283"/>
      </w:pPr>
      <w:r>
        <w:rPr>
          <w:rFonts w:ascii="Consolas" w:hAnsi="Consolas"/>
          <w:sz w:val="20"/>
        </w:rPr>
        <w:t>│         boost::thread × N                    │</w:t>
      </w:r>
    </w:p>
    <w:p w14:paraId="75620EF0" w14:textId="77777777" w:rsidR="00A67D70" w:rsidRDefault="00000000">
      <w:pPr>
        <w:shd w:val="clear" w:color="auto" w:fill="D9E2F3"/>
        <w:spacing w:after="0"/>
        <w:ind w:left="283"/>
      </w:pPr>
      <w:r>
        <w:rPr>
          <w:rFonts w:ascii="Consolas" w:hAnsi="Consolas"/>
          <w:sz w:val="20"/>
        </w:rPr>
        <w:t>├─────────────────────────────────────────────┤</w:t>
      </w:r>
    </w:p>
    <w:p w14:paraId="4DE3FC88" w14:textId="77777777" w:rsidR="00A67D70" w:rsidRDefault="00000000">
      <w:pPr>
        <w:shd w:val="clear" w:color="auto" w:fill="D9E2F3"/>
        <w:spacing w:after="0"/>
        <w:ind w:left="283"/>
      </w:pPr>
      <w:r>
        <w:rPr>
          <w:rFonts w:ascii="Consolas" w:hAnsi="Consolas"/>
          <w:sz w:val="20"/>
        </w:rPr>
        <w:t>│  Each thread:                                │</w:t>
      </w:r>
    </w:p>
    <w:p w14:paraId="3E5BC440" w14:textId="77777777" w:rsidR="00A67D70" w:rsidRDefault="00000000">
      <w:pPr>
        <w:shd w:val="clear" w:color="auto" w:fill="D9E2F3"/>
        <w:spacing w:after="0"/>
        <w:ind w:left="283"/>
      </w:pPr>
      <w:r>
        <w:rPr>
          <w:rFonts w:ascii="Consolas" w:hAnsi="Consolas"/>
          <w:sz w:val="20"/>
        </w:rPr>
        <w:t>│  1. Capture thread_id                        │</w:t>
      </w:r>
    </w:p>
    <w:p w14:paraId="618492BB" w14:textId="77777777" w:rsidR="00A67D70" w:rsidRDefault="00000000">
      <w:pPr>
        <w:shd w:val="clear" w:color="auto" w:fill="D9E2F3"/>
        <w:spacing w:after="0"/>
        <w:ind w:left="283"/>
      </w:pPr>
      <w:r>
        <w:rPr>
          <w:rFonts w:ascii="Consolas" w:hAnsi="Consolas"/>
          <w:sz w:val="20"/>
        </w:rPr>
        <w:t>│  2. Lock octave_mutex (scoped_lock)          │</w:t>
      </w:r>
    </w:p>
    <w:p w14:paraId="35FDF4B7" w14:textId="77777777" w:rsidR="00A67D70" w:rsidRDefault="00000000">
      <w:pPr>
        <w:shd w:val="clear" w:color="auto" w:fill="D9E2F3"/>
        <w:spacing w:after="0"/>
        <w:ind w:left="283"/>
      </w:pPr>
      <w:r>
        <w:rPr>
          <w:rFonts w:ascii="Consolas" w:hAnsi="Consolas"/>
          <w:sz w:val="20"/>
        </w:rPr>
        <w:t>│  3. Execute via evalc() for output capture   │</w:t>
      </w:r>
    </w:p>
    <w:p w14:paraId="6AA1CFB8" w14:textId="77777777" w:rsidR="00A67D70" w:rsidRDefault="00000000">
      <w:pPr>
        <w:shd w:val="clear" w:color="auto" w:fill="D9E2F3"/>
        <w:spacing w:after="0"/>
        <w:ind w:left="283"/>
      </w:pPr>
      <w:r>
        <w:rPr>
          <w:rFonts w:ascii="Consolas" w:hAnsi="Consolas"/>
          <w:sz w:val="20"/>
        </w:rPr>
        <w:t>│  4. Store result in shared struct            │</w:t>
      </w:r>
    </w:p>
    <w:p w14:paraId="5CAAAB5F" w14:textId="77777777" w:rsidR="00A67D70" w:rsidRDefault="00000000">
      <w:pPr>
        <w:shd w:val="clear" w:color="auto" w:fill="D9E2F3"/>
        <w:spacing w:after="0"/>
        <w:ind w:left="283"/>
      </w:pPr>
      <w:r>
        <w:rPr>
          <w:rFonts w:ascii="Consolas" w:hAnsi="Consolas"/>
          <w:sz w:val="20"/>
        </w:rPr>
        <w:t>│  5. Unlock mutex                             │</w:t>
      </w:r>
    </w:p>
    <w:p w14:paraId="1A7D3A13" w14:textId="77777777" w:rsidR="00A67D70" w:rsidRDefault="00000000">
      <w:pPr>
        <w:shd w:val="clear" w:color="auto" w:fill="D9E2F3"/>
        <w:spacing w:after="0"/>
        <w:ind w:left="283"/>
      </w:pPr>
      <w:r>
        <w:rPr>
          <w:rFonts w:ascii="Consolas" w:hAnsi="Consolas"/>
          <w:sz w:val="20"/>
        </w:rPr>
        <w:t>└─────────────────────────────────────────────┘</w:t>
      </w:r>
    </w:p>
    <w:p w14:paraId="5129A738" w14:textId="77777777" w:rsidR="00A67D70" w:rsidRDefault="00000000">
      <w:pPr>
        <w:spacing w:before="360"/>
      </w:pPr>
      <w:r>
        <w:rPr>
          <w:b/>
          <w:color w:val="1A56DB"/>
          <w:sz w:val="32"/>
        </w:rPr>
        <w:lastRenderedPageBreak/>
        <w:t>2.3 Detailed Implementation of Key Functions</w:t>
      </w:r>
    </w:p>
    <w:p w14:paraId="4600F1A6" w14:textId="77777777" w:rsidR="00A67D70" w:rsidRDefault="00000000">
      <w:pPr>
        <w:spacing w:before="360"/>
      </w:pPr>
      <w:r>
        <w:rPr>
          <w:b/>
          <w:color w:val="1A56DB"/>
          <w:sz w:val="28"/>
        </w:rPr>
        <w:t>2.3.1 Common Infrastructure</w:t>
      </w:r>
    </w:p>
    <w:p w14:paraId="2D435322" w14:textId="77777777" w:rsidR="00A67D70" w:rsidRDefault="00000000">
      <w:r>
        <w:t>All multi-threading source files share the same core includes and patterns:</w:t>
      </w:r>
    </w:p>
    <w:p w14:paraId="0AD9136D" w14:textId="77777777" w:rsidR="00A67D70" w:rsidRDefault="00000000">
      <w:pPr>
        <w:shd w:val="clear" w:color="auto" w:fill="D9E2F3"/>
        <w:spacing w:after="0"/>
        <w:ind w:left="283"/>
      </w:pPr>
      <w:r>
        <w:rPr>
          <w:rFonts w:ascii="Consolas" w:hAnsi="Consolas"/>
          <w:sz w:val="20"/>
        </w:rPr>
        <w:t>#include &lt;octave/oct.h&gt;</w:t>
      </w:r>
    </w:p>
    <w:p w14:paraId="44CAE86E" w14:textId="77777777" w:rsidR="00A67D70" w:rsidRDefault="00000000">
      <w:pPr>
        <w:shd w:val="clear" w:color="auto" w:fill="D9E2F3"/>
        <w:spacing w:after="0"/>
        <w:ind w:left="283"/>
      </w:pPr>
      <w:r>
        <w:rPr>
          <w:rFonts w:ascii="Consolas" w:hAnsi="Consolas"/>
          <w:sz w:val="20"/>
        </w:rPr>
        <w:t>#include &lt;octave/parse.h&gt;</w:t>
      </w:r>
    </w:p>
    <w:p w14:paraId="3743A7C4" w14:textId="77777777" w:rsidR="00A67D70" w:rsidRDefault="00000000">
      <w:pPr>
        <w:shd w:val="clear" w:color="auto" w:fill="D9E2F3"/>
        <w:spacing w:after="0"/>
        <w:ind w:left="283"/>
      </w:pPr>
      <w:r>
        <w:rPr>
          <w:rFonts w:ascii="Consolas" w:hAnsi="Consolas"/>
          <w:sz w:val="20"/>
        </w:rPr>
        <w:t>#include &lt;boost/thread.hpp&gt;</w:t>
      </w:r>
    </w:p>
    <w:p w14:paraId="3987E1F2" w14:textId="77777777" w:rsidR="00A67D70" w:rsidRDefault="00000000">
      <w:pPr>
        <w:shd w:val="clear" w:color="auto" w:fill="D9E2F3"/>
        <w:spacing w:after="0"/>
        <w:ind w:left="283"/>
      </w:pPr>
      <w:r>
        <w:rPr>
          <w:rFonts w:ascii="Consolas" w:hAnsi="Consolas"/>
          <w:sz w:val="20"/>
        </w:rPr>
        <w:t>#include &lt;boost/bind.hpp&gt;</w:t>
      </w:r>
    </w:p>
    <w:p w14:paraId="2CF3CF4A" w14:textId="77777777" w:rsidR="00A67D70" w:rsidRDefault="00000000">
      <w:pPr>
        <w:shd w:val="clear" w:color="auto" w:fill="D9E2F3"/>
        <w:spacing w:after="0"/>
        <w:ind w:left="283"/>
      </w:pPr>
      <w:r>
        <w:rPr>
          <w:rFonts w:ascii="Consolas" w:hAnsi="Consolas"/>
          <w:sz w:val="20"/>
        </w:rPr>
        <w:t>#include &lt;string&gt;</w:t>
      </w:r>
    </w:p>
    <w:p w14:paraId="20642393" w14:textId="77777777" w:rsidR="00A67D70" w:rsidRDefault="00000000">
      <w:pPr>
        <w:shd w:val="clear" w:color="auto" w:fill="D9E2F3"/>
        <w:spacing w:after="0"/>
        <w:ind w:left="283"/>
      </w:pPr>
      <w:r>
        <w:rPr>
          <w:rFonts w:ascii="Consolas" w:hAnsi="Consolas"/>
          <w:sz w:val="20"/>
        </w:rPr>
        <w:t>#include &lt;sstream&gt;</w:t>
      </w:r>
    </w:p>
    <w:p w14:paraId="3CB58223" w14:textId="77777777" w:rsidR="00A67D70" w:rsidRDefault="00000000">
      <w:pPr>
        <w:shd w:val="clear" w:color="auto" w:fill="D9E2F3"/>
        <w:spacing w:after="0"/>
        <w:ind w:left="283"/>
      </w:pPr>
      <w:r>
        <w:rPr>
          <w:rFonts w:ascii="Consolas" w:hAnsi="Consolas"/>
          <w:sz w:val="20"/>
        </w:rPr>
        <w:t>#include &lt;vector&gt;</w:t>
      </w:r>
    </w:p>
    <w:p w14:paraId="1A4E5A59" w14:textId="77777777" w:rsidR="00A67D70" w:rsidRDefault="00A67D70">
      <w:pPr>
        <w:shd w:val="clear" w:color="auto" w:fill="D9E2F3"/>
        <w:spacing w:after="0"/>
        <w:ind w:left="283"/>
      </w:pPr>
    </w:p>
    <w:p w14:paraId="4AECD5CF" w14:textId="77777777" w:rsidR="00A67D70" w:rsidRDefault="00000000">
      <w:pPr>
        <w:shd w:val="clear" w:color="auto" w:fill="D9E2F3"/>
        <w:spacing w:after="0"/>
        <w:ind w:left="283"/>
      </w:pPr>
      <w:r>
        <w:rPr>
          <w:rFonts w:ascii="Consolas" w:hAnsi="Consolas"/>
          <w:sz w:val="20"/>
        </w:rPr>
        <w:t>#define BOOST_FEVAL octave::feval</w:t>
      </w:r>
    </w:p>
    <w:p w14:paraId="7AD338FE" w14:textId="77777777" w:rsidR="00A67D70" w:rsidRDefault="00A67D70">
      <w:pPr>
        <w:shd w:val="clear" w:color="auto" w:fill="D9E2F3"/>
        <w:spacing w:after="0"/>
        <w:ind w:left="283"/>
      </w:pPr>
    </w:p>
    <w:p w14:paraId="143E5D77" w14:textId="77777777" w:rsidR="00A67D70" w:rsidRDefault="00000000">
      <w:pPr>
        <w:shd w:val="clear" w:color="auto" w:fill="D9E2F3"/>
        <w:spacing w:after="0"/>
        <w:ind w:left="283"/>
      </w:pPr>
      <w:r>
        <w:rPr>
          <w:rFonts w:ascii="Consolas" w:hAnsi="Consolas"/>
          <w:sz w:val="20"/>
        </w:rPr>
        <w:t>// Shared mutex for serializing access to Octave interpreter</w:t>
      </w:r>
    </w:p>
    <w:p w14:paraId="37945501" w14:textId="77777777" w:rsidR="00A67D70" w:rsidRDefault="00000000">
      <w:pPr>
        <w:shd w:val="clear" w:color="auto" w:fill="D9E2F3"/>
        <w:spacing w:after="0"/>
        <w:ind w:left="283"/>
      </w:pPr>
      <w:r>
        <w:rPr>
          <w:rFonts w:ascii="Consolas" w:hAnsi="Consolas"/>
          <w:sz w:val="20"/>
        </w:rPr>
        <w:t>static boost::mutex octave_mutex;</w:t>
      </w:r>
    </w:p>
    <w:p w14:paraId="508DD8BC" w14:textId="77777777" w:rsidR="00A67D70" w:rsidRDefault="00000000">
      <w:r>
        <w:t xml:space="preserve">The </w:t>
      </w:r>
      <w:r>
        <w:rPr>
          <w:rFonts w:ascii="Consolas" w:hAnsi="Consolas"/>
          <w:sz w:val="20"/>
          <w:shd w:val="clear" w:color="auto" w:fill="F0F0F0"/>
        </w:rPr>
        <w:t>boost::mutex</w:t>
      </w:r>
      <w:r>
        <w:t xml:space="preserve"> is declared </w:t>
      </w:r>
      <w:r>
        <w:rPr>
          <w:rFonts w:ascii="Consolas" w:hAnsi="Consolas"/>
          <w:sz w:val="20"/>
          <w:shd w:val="clear" w:color="auto" w:fill="F0F0F0"/>
        </w:rPr>
        <w:t>static</w:t>
      </w:r>
      <w:r>
        <w:t xml:space="preserve"> at file scope, ensuring a single mutex instance per loadable function. This mutex protects all calls into the Octave interpreter via </w:t>
      </w:r>
      <w:r>
        <w:rPr>
          <w:rFonts w:ascii="Consolas" w:hAnsi="Consolas"/>
          <w:sz w:val="20"/>
          <w:shd w:val="clear" w:color="auto" w:fill="F0F0F0"/>
        </w:rPr>
        <w:t>octave::feval</w:t>
      </w:r>
      <w:r>
        <w:t>.</w:t>
      </w:r>
    </w:p>
    <w:p w14:paraId="6CC0882D" w14:textId="77777777" w:rsidR="00A67D70" w:rsidRDefault="00000000">
      <w:pPr>
        <w:spacing w:before="360"/>
      </w:pPr>
      <w:r>
        <w:rPr>
          <w:b/>
          <w:color w:val="1A56DB"/>
          <w:sz w:val="28"/>
        </w:rPr>
        <w:t>2.3.2 Thread Result Structure</w:t>
      </w:r>
    </w:p>
    <w:p w14:paraId="3135050F" w14:textId="77777777" w:rsidR="00A67D70" w:rsidRDefault="00000000">
      <w:r>
        <w:t>Each module defines a result structure to hold per-thread outputs:</w:t>
      </w:r>
    </w:p>
    <w:p w14:paraId="5A0FDAB4" w14:textId="77777777" w:rsidR="00A67D70" w:rsidRDefault="00000000">
      <w:pPr>
        <w:shd w:val="clear" w:color="auto" w:fill="D9E2F3"/>
        <w:spacing w:after="0"/>
        <w:ind w:left="283"/>
      </w:pPr>
      <w:r>
        <w:rPr>
          <w:rFonts w:ascii="Consolas" w:hAnsi="Consolas"/>
          <w:sz w:val="20"/>
        </w:rPr>
        <w:t>struct ThreadResult {</w:t>
      </w:r>
    </w:p>
    <w:p w14:paraId="2D460575" w14:textId="77777777" w:rsidR="00A67D70" w:rsidRDefault="00000000">
      <w:pPr>
        <w:shd w:val="clear" w:color="auto" w:fill="D9E2F3"/>
        <w:spacing w:after="0"/>
        <w:ind w:left="283"/>
      </w:pPr>
      <w:r>
        <w:rPr>
          <w:rFonts w:ascii="Consolas" w:hAnsi="Consolas"/>
          <w:sz w:val="20"/>
        </w:rPr>
        <w:t xml:space="preserve">    std::string thread_id;   // boost::this_thread::get_id()</w:t>
      </w:r>
    </w:p>
    <w:p w14:paraId="724C19B7" w14:textId="77777777" w:rsidR="00A67D70" w:rsidRDefault="00000000">
      <w:pPr>
        <w:shd w:val="clear" w:color="auto" w:fill="D9E2F3"/>
        <w:spacing w:after="0"/>
        <w:ind w:left="283"/>
      </w:pPr>
      <w:r>
        <w:rPr>
          <w:rFonts w:ascii="Consolas" w:hAnsi="Consolas"/>
          <w:sz w:val="20"/>
        </w:rPr>
        <w:t xml:space="preserve">    std::string output;      // Captured console output</w:t>
      </w:r>
    </w:p>
    <w:p w14:paraId="6C8374DE" w14:textId="77777777" w:rsidR="00A67D70" w:rsidRDefault="00000000">
      <w:pPr>
        <w:shd w:val="clear" w:color="auto" w:fill="D9E2F3"/>
        <w:spacing w:after="0"/>
        <w:ind w:left="283"/>
      </w:pPr>
      <w:r>
        <w:rPr>
          <w:rFonts w:ascii="Consolas" w:hAnsi="Consolas"/>
          <w:sz w:val="20"/>
        </w:rPr>
        <w:t xml:space="preserve">    octave_value func_result; // Return value from evaluation</w:t>
      </w:r>
    </w:p>
    <w:p w14:paraId="0A275E5D" w14:textId="77777777" w:rsidR="00A67D70" w:rsidRDefault="00000000">
      <w:pPr>
        <w:shd w:val="clear" w:color="auto" w:fill="D9E2F3"/>
        <w:spacing w:after="0"/>
        <w:ind w:left="283"/>
      </w:pPr>
      <w:r>
        <w:rPr>
          <w:rFonts w:ascii="Consolas" w:hAnsi="Consolas"/>
          <w:sz w:val="20"/>
        </w:rPr>
        <w:t xml:space="preserve">    double retval_status;     // 0 = success, -1 = error</w:t>
      </w:r>
    </w:p>
    <w:p w14:paraId="235BD70D" w14:textId="77777777" w:rsidR="00A67D70" w:rsidRDefault="00000000">
      <w:pPr>
        <w:shd w:val="clear" w:color="auto" w:fill="D9E2F3"/>
        <w:spacing w:after="0"/>
        <w:ind w:left="283"/>
      </w:pPr>
      <w:r>
        <w:rPr>
          <w:rFonts w:ascii="Consolas" w:hAnsi="Consolas"/>
          <w:sz w:val="20"/>
        </w:rPr>
        <w:t xml:space="preserve">    std::string error_msg;    // Exception message if any</w:t>
      </w:r>
    </w:p>
    <w:p w14:paraId="1555C938" w14:textId="77777777" w:rsidR="00A67D70" w:rsidRDefault="00000000">
      <w:pPr>
        <w:shd w:val="clear" w:color="auto" w:fill="D9E2F3"/>
        <w:spacing w:after="0"/>
        <w:ind w:left="283"/>
      </w:pPr>
      <w:r>
        <w:rPr>
          <w:rFonts w:ascii="Consolas" w:hAnsi="Consolas"/>
          <w:sz w:val="20"/>
        </w:rPr>
        <w:t>};</w:t>
      </w:r>
    </w:p>
    <w:p w14:paraId="1715255D" w14:textId="77777777" w:rsidR="00A67D70" w:rsidRDefault="00000000">
      <w:pPr>
        <w:spacing w:before="360"/>
      </w:pPr>
      <w:r>
        <w:rPr>
          <w:b/>
          <w:color w:val="1A56DB"/>
          <w:sz w:val="28"/>
        </w:rPr>
        <w:t>2.3.3 Thread Worker Function Pattern</w:t>
      </w:r>
    </w:p>
    <w:p w14:paraId="21472738" w14:textId="77777777" w:rsidR="00A67D70" w:rsidRDefault="00000000">
      <w:r>
        <w:t>Each worker function follows the same lifecycle:</w:t>
      </w:r>
    </w:p>
    <w:p w14:paraId="41B85F4B" w14:textId="77777777" w:rsidR="00A67D70" w:rsidRDefault="00000000">
      <w:r>
        <w:t xml:space="preserve">1. </w:t>
      </w:r>
      <w:r>
        <w:rPr>
          <w:b/>
        </w:rPr>
        <w:t>Capture Thread ID</w:t>
      </w:r>
      <w:r>
        <w:t xml:space="preserve">: </w:t>
      </w:r>
      <w:r>
        <w:rPr>
          <w:rFonts w:ascii="Consolas" w:hAnsi="Consolas"/>
          <w:sz w:val="20"/>
          <w:shd w:val="clear" w:color="auto" w:fill="F0F0F0"/>
        </w:rPr>
        <w:t>boost::this_thread::get_id()</w:t>
      </w:r>
      <w:r>
        <w:t xml:space="preserve"> returns a unique identifier for each thread, converted to a string via </w:t>
      </w:r>
      <w:r>
        <w:rPr>
          <w:rFonts w:ascii="Consolas" w:hAnsi="Consolas"/>
          <w:sz w:val="20"/>
          <w:shd w:val="clear" w:color="auto" w:fill="F0F0F0"/>
        </w:rPr>
        <w:t>std::ostringstream</w:t>
      </w:r>
      <w:r>
        <w:t>.</w:t>
      </w:r>
    </w:p>
    <w:p w14:paraId="592C92D1" w14:textId="77777777" w:rsidR="00A67D70" w:rsidRDefault="00000000">
      <w:r>
        <w:t xml:space="preserve">2. </w:t>
      </w:r>
      <w:r>
        <w:rPr>
          <w:b/>
        </w:rPr>
        <w:t>Lock Mutex</w:t>
      </w:r>
      <w:r>
        <w:t xml:space="preserve">: A </w:t>
      </w:r>
      <w:r>
        <w:rPr>
          <w:rFonts w:ascii="Consolas" w:hAnsi="Consolas"/>
          <w:sz w:val="20"/>
          <w:shd w:val="clear" w:color="auto" w:fill="F0F0F0"/>
        </w:rPr>
        <w:t>boost::mutex::scoped_lock</w:t>
      </w:r>
      <w:r>
        <w:t xml:space="preserve"> is acquired to ensure exclusive access to the Octave interpreter. The scope of the lock is deliberately limited to the minimum necessary operations.</w:t>
      </w:r>
    </w:p>
    <w:p w14:paraId="1E093C36" w14:textId="77777777" w:rsidR="00A67D70" w:rsidRDefault="00000000">
      <w:r>
        <w:t xml:space="preserve">3. </w:t>
      </w:r>
      <w:r>
        <w:rPr>
          <w:b/>
        </w:rPr>
        <w:t>Execute via evalc()</w:t>
      </w:r>
      <w:r>
        <w:t xml:space="preserve">: Octave's </w:t>
      </w:r>
      <w:r>
        <w:rPr>
          <w:rFonts w:ascii="Consolas" w:hAnsi="Consolas"/>
          <w:sz w:val="20"/>
          <w:shd w:val="clear" w:color="auto" w:fill="F0F0F0"/>
        </w:rPr>
        <w:t>evalc()</w:t>
      </w:r>
      <w:r>
        <w:t xml:space="preserve"> function is used instead of </w:t>
      </w:r>
      <w:r>
        <w:rPr>
          <w:rFonts w:ascii="Consolas" w:hAnsi="Consolas"/>
          <w:sz w:val="20"/>
          <w:shd w:val="clear" w:color="auto" w:fill="F0F0F0"/>
        </w:rPr>
        <w:t>eval()</w:t>
      </w:r>
      <w:r>
        <w:t xml:space="preserve"> to capture both the console output and the return value in a single call. This ensures consistency—for non-deterministic functions like </w:t>
      </w:r>
      <w:r>
        <w:rPr>
          <w:rFonts w:ascii="Consolas" w:hAnsi="Consolas"/>
          <w:sz w:val="20"/>
          <w:shd w:val="clear" w:color="auto" w:fill="F0F0F0"/>
        </w:rPr>
        <w:t>rand()</w:t>
      </w:r>
      <w:r>
        <w:t>, the output and result come from the same evaluation.</w:t>
      </w:r>
    </w:p>
    <w:p w14:paraId="6357A6C0" w14:textId="77777777" w:rsidR="00A67D70" w:rsidRDefault="00000000">
      <w:r>
        <w:lastRenderedPageBreak/>
        <w:t xml:space="preserve">For the </w:t>
      </w:r>
      <w:r>
        <w:rPr>
          <w:rFonts w:ascii="Consolas" w:hAnsi="Consolas"/>
          <w:sz w:val="20"/>
          <w:shd w:val="clear" w:color="auto" w:fill="F0F0F0"/>
        </w:rPr>
        <w:t>eval</w:t>
      </w:r>
      <w:r>
        <w:t xml:space="preserve">-style functions, the expression is passed directly to </w:t>
      </w:r>
      <w:r>
        <w:rPr>
          <w:rFonts w:ascii="Consolas" w:hAnsi="Consolas"/>
          <w:sz w:val="20"/>
          <w:shd w:val="clear" w:color="auto" w:fill="F0F0F0"/>
        </w:rPr>
        <w:t>evalc()</w:t>
      </w:r>
      <w:r>
        <w:t>:</w:t>
      </w:r>
    </w:p>
    <w:p w14:paraId="34A50A5D" w14:textId="77777777" w:rsidR="00A67D70" w:rsidRDefault="00000000">
      <w:pPr>
        <w:shd w:val="clear" w:color="auto" w:fill="D9E2F3"/>
        <w:spacing w:after="0"/>
        <w:ind w:left="283"/>
      </w:pPr>
      <w:r>
        <w:rPr>
          <w:rFonts w:ascii="Consolas" w:hAnsi="Consolas"/>
          <w:sz w:val="20"/>
        </w:rPr>
        <w:t>evalc_args(0) = escaped_expr;</w:t>
      </w:r>
    </w:p>
    <w:p w14:paraId="3A8B59DE" w14:textId="77777777" w:rsidR="00A67D70" w:rsidRDefault="00000000">
      <w:pPr>
        <w:shd w:val="clear" w:color="auto" w:fill="D9E2F3"/>
        <w:spacing w:after="0"/>
        <w:ind w:left="283"/>
      </w:pPr>
      <w:r>
        <w:rPr>
          <w:rFonts w:ascii="Consolas" w:hAnsi="Consolas"/>
          <w:sz w:val="20"/>
        </w:rPr>
        <w:t xml:space="preserve">   octave_value_list evalc_result = BOOST_FEVAL("evalc", evalc_args, 2);</w:t>
      </w:r>
    </w:p>
    <w:p w14:paraId="0F036973" w14:textId="77777777" w:rsidR="00A67D70" w:rsidRDefault="00000000">
      <w:pPr>
        <w:shd w:val="clear" w:color="auto" w:fill="D9E2F3"/>
        <w:spacing w:after="0"/>
        <w:ind w:left="283"/>
      </w:pPr>
      <w:r>
        <w:rPr>
          <w:rFonts w:ascii="Consolas" w:hAnsi="Consolas"/>
          <w:sz w:val="20"/>
        </w:rPr>
        <w:t xml:space="preserve">   result.output = evalc_result(0).string_value();</w:t>
      </w:r>
    </w:p>
    <w:p w14:paraId="10F1256A" w14:textId="77777777" w:rsidR="00A67D70" w:rsidRDefault="00000000">
      <w:pPr>
        <w:shd w:val="clear" w:color="auto" w:fill="D9E2F3"/>
        <w:spacing w:after="0"/>
        <w:ind w:left="283"/>
      </w:pPr>
      <w:r>
        <w:rPr>
          <w:rFonts w:ascii="Consolas" w:hAnsi="Consolas"/>
          <w:sz w:val="20"/>
        </w:rPr>
        <w:t xml:space="preserve">   result.func_result = evalc_result(1);</w:t>
      </w:r>
    </w:p>
    <w:p w14:paraId="0E3515AC" w14:textId="77777777" w:rsidR="00A67D70" w:rsidRDefault="00000000">
      <w:r>
        <w:t xml:space="preserve">For </w:t>
      </w:r>
      <w:r>
        <w:rPr>
          <w:rFonts w:ascii="Consolas" w:hAnsi="Consolas"/>
          <w:sz w:val="20"/>
          <w:shd w:val="clear" w:color="auto" w:fill="F0F0F0"/>
        </w:rPr>
        <w:t>call</w:t>
      </w:r>
      <w:r>
        <w:t xml:space="preserve">-style and </w:t>
      </w:r>
      <w:r>
        <w:rPr>
          <w:rFonts w:ascii="Consolas" w:hAnsi="Consolas"/>
          <w:sz w:val="20"/>
          <w:shd w:val="clear" w:color="auto" w:fill="F0F0F0"/>
        </w:rPr>
        <w:t>feval</w:t>
      </w:r>
      <w:r>
        <w:t xml:space="preserve">-style functions, arguments are first stored in the base workspace using </w:t>
      </w:r>
      <w:r>
        <w:rPr>
          <w:rFonts w:ascii="Consolas" w:hAnsi="Consolas"/>
          <w:sz w:val="20"/>
          <w:shd w:val="clear" w:color="auto" w:fill="F0F0F0"/>
        </w:rPr>
        <w:t>assignin()</w:t>
      </w:r>
      <w:r>
        <w:t xml:space="preserve">, and then the function call is constructed as a string expression for </w:t>
      </w:r>
      <w:r>
        <w:rPr>
          <w:rFonts w:ascii="Consolas" w:hAnsi="Consolas"/>
          <w:sz w:val="20"/>
          <w:shd w:val="clear" w:color="auto" w:fill="F0F0F0"/>
        </w:rPr>
        <w:t>evalc()</w:t>
      </w:r>
      <w:r>
        <w:t>:</w:t>
      </w:r>
    </w:p>
    <w:p w14:paraId="258D29DF" w14:textId="77777777" w:rsidR="00A67D70" w:rsidRDefault="00000000">
      <w:pPr>
        <w:shd w:val="clear" w:color="auto" w:fill="D9E2F3"/>
        <w:spacing w:after="0"/>
        <w:ind w:left="283"/>
      </w:pPr>
      <w:r>
        <w:rPr>
          <w:rFonts w:ascii="Consolas" w:hAnsi="Consolas"/>
          <w:sz w:val="20"/>
        </w:rPr>
        <w:t>// Store function handle in base workspace</w:t>
      </w:r>
    </w:p>
    <w:p w14:paraId="338C274E" w14:textId="77777777" w:rsidR="00A67D70" w:rsidRDefault="00000000">
      <w:pPr>
        <w:shd w:val="clear" w:color="auto" w:fill="D9E2F3"/>
        <w:spacing w:after="0"/>
        <w:ind w:left="283"/>
      </w:pPr>
      <w:r>
        <w:rPr>
          <w:rFonts w:ascii="Consolas" w:hAnsi="Consolas"/>
          <w:sz w:val="20"/>
        </w:rPr>
        <w:t xml:space="preserve">   BOOST_FEVAL("assignin", {"base", "__octave_boost_fh__", func_handle});</w:t>
      </w:r>
    </w:p>
    <w:p w14:paraId="22CCA644" w14:textId="77777777" w:rsidR="00A67D70" w:rsidRDefault="00000000">
      <w:pPr>
        <w:shd w:val="clear" w:color="auto" w:fill="D9E2F3"/>
        <w:spacing w:after="0"/>
        <w:ind w:left="283"/>
      </w:pPr>
      <w:r>
        <w:rPr>
          <w:rFonts w:ascii="Consolas" w:hAnsi="Consolas"/>
          <w:sz w:val="20"/>
        </w:rPr>
        <w:t xml:space="preserve">   // Store arguments in base workspace</w:t>
      </w:r>
    </w:p>
    <w:p w14:paraId="20134AC2" w14:textId="77777777" w:rsidR="00A67D70" w:rsidRDefault="00000000">
      <w:pPr>
        <w:shd w:val="clear" w:color="auto" w:fill="D9E2F3"/>
        <w:spacing w:after="0"/>
        <w:ind w:left="283"/>
      </w:pPr>
      <w:r>
        <w:rPr>
          <w:rFonts w:ascii="Consolas" w:hAnsi="Consolas"/>
          <w:sz w:val="20"/>
        </w:rPr>
        <w:t xml:space="preserve">   BOOST_FEVAL("assignin", {"base", "__octave_boost_args__", Cell(args_list)});</w:t>
      </w:r>
    </w:p>
    <w:p w14:paraId="1F27B5F7" w14:textId="77777777" w:rsidR="00A67D70" w:rsidRDefault="00000000">
      <w:pPr>
        <w:shd w:val="clear" w:color="auto" w:fill="D9E2F3"/>
        <w:spacing w:after="0"/>
        <w:ind w:left="283"/>
      </w:pPr>
      <w:r>
        <w:rPr>
          <w:rFonts w:ascii="Consolas" w:hAnsi="Consolas"/>
          <w:sz w:val="20"/>
        </w:rPr>
        <w:t xml:space="preserve">   // Evaluate via evalc</w:t>
      </w:r>
    </w:p>
    <w:p w14:paraId="517C9521" w14:textId="77777777" w:rsidR="00A67D70" w:rsidRDefault="00000000">
      <w:pPr>
        <w:shd w:val="clear" w:color="auto" w:fill="D9E2F3"/>
        <w:spacing w:after="0"/>
        <w:ind w:left="283"/>
      </w:pPr>
      <w:r>
        <w:rPr>
          <w:rFonts w:ascii="Consolas" w:hAnsi="Consolas"/>
          <w:sz w:val="20"/>
        </w:rPr>
        <w:t xml:space="preserve">   evalc_args(0) = "__octave_boost_fh__(__octave_boost_args__{:})";</w:t>
      </w:r>
    </w:p>
    <w:p w14:paraId="3371E902" w14:textId="77777777" w:rsidR="00A67D70" w:rsidRDefault="00000000">
      <w:pPr>
        <w:shd w:val="clear" w:color="auto" w:fill="D9E2F3"/>
        <w:spacing w:after="0"/>
        <w:ind w:left="283"/>
      </w:pPr>
      <w:r>
        <w:rPr>
          <w:rFonts w:ascii="Consolas" w:hAnsi="Consolas"/>
          <w:sz w:val="20"/>
        </w:rPr>
        <w:t xml:space="preserve">   octave_value_list evalc_result = BOOST_FEVAL("evalc", evalc_args, 2);</w:t>
      </w:r>
    </w:p>
    <w:p w14:paraId="3404B949" w14:textId="77777777" w:rsidR="00A67D70" w:rsidRDefault="00000000">
      <w:r>
        <w:t xml:space="preserve">4. </w:t>
      </w:r>
      <w:r>
        <w:rPr>
          <w:b/>
        </w:rPr>
        <w:t>Handle Exceptions</w:t>
      </w:r>
      <w:r>
        <w:t xml:space="preserve">: Any </w:t>
      </w:r>
      <w:r>
        <w:rPr>
          <w:rFonts w:ascii="Consolas" w:hAnsi="Consolas"/>
          <w:sz w:val="20"/>
          <w:shd w:val="clear" w:color="auto" w:fill="F0F0F0"/>
        </w:rPr>
        <w:t>std::exception</w:t>
      </w:r>
      <w:r>
        <w:t xml:space="preserve"> thrown during execution is caught, and the error message is stored in the result struct with a non-zero status.</w:t>
      </w:r>
    </w:p>
    <w:p w14:paraId="3444EAE7" w14:textId="77777777" w:rsidR="00A67D70" w:rsidRDefault="00000000">
      <w:pPr>
        <w:spacing w:before="360"/>
      </w:pPr>
      <w:r>
        <w:rPr>
          <w:b/>
          <w:color w:val="1A56DB"/>
          <w:sz w:val="28"/>
        </w:rPr>
        <w:t>2.3.4 Thread Launch and Synchronization</w:t>
      </w:r>
    </w:p>
    <w:p w14:paraId="52F48166" w14:textId="77777777" w:rsidR="00A67D70" w:rsidRDefault="00000000">
      <w:r>
        <w:t xml:space="preserve">Threads are launched using </w:t>
      </w:r>
      <w:r>
        <w:rPr>
          <w:rFonts w:ascii="Consolas" w:hAnsi="Consolas"/>
          <w:sz w:val="20"/>
          <w:shd w:val="clear" w:color="auto" w:fill="F0F0F0"/>
        </w:rPr>
        <w:t>boost::thread_group::create_thread()</w:t>
      </w:r>
      <w:r>
        <w:t xml:space="preserve"> combined with </w:t>
      </w:r>
      <w:r>
        <w:rPr>
          <w:rFonts w:ascii="Consolas" w:hAnsi="Consolas"/>
          <w:sz w:val="20"/>
          <w:shd w:val="clear" w:color="auto" w:fill="F0F0F0"/>
        </w:rPr>
        <w:t>boost::bind()</w:t>
      </w:r>
      <w:r>
        <w:t>:</w:t>
      </w:r>
    </w:p>
    <w:p w14:paraId="09150BF6" w14:textId="77777777" w:rsidR="00A67D70" w:rsidRDefault="00000000">
      <w:pPr>
        <w:shd w:val="clear" w:color="auto" w:fill="D9E2F3"/>
        <w:spacing w:after="0"/>
        <w:ind w:left="283"/>
      </w:pPr>
      <w:r>
        <w:rPr>
          <w:rFonts w:ascii="Consolas" w:hAnsi="Consolas"/>
          <w:sz w:val="20"/>
        </w:rPr>
        <w:t>std::vector&lt;ThreadResult&gt; results(total_threads);</w:t>
      </w:r>
    </w:p>
    <w:p w14:paraId="0778910C" w14:textId="77777777" w:rsidR="00A67D70" w:rsidRDefault="00000000">
      <w:pPr>
        <w:shd w:val="clear" w:color="auto" w:fill="D9E2F3"/>
        <w:spacing w:after="0"/>
        <w:ind w:left="283"/>
      </w:pPr>
      <w:r>
        <w:rPr>
          <w:rFonts w:ascii="Consolas" w:hAnsi="Consolas"/>
          <w:sz w:val="20"/>
        </w:rPr>
        <w:t>boost::thread_group tg;</w:t>
      </w:r>
    </w:p>
    <w:p w14:paraId="37612112" w14:textId="77777777" w:rsidR="00A67D70" w:rsidRDefault="00A67D70">
      <w:pPr>
        <w:shd w:val="clear" w:color="auto" w:fill="D9E2F3"/>
        <w:spacing w:after="0"/>
        <w:ind w:left="283"/>
      </w:pPr>
    </w:p>
    <w:p w14:paraId="243E93B8" w14:textId="77777777" w:rsidR="00A67D70" w:rsidRDefault="00000000">
      <w:pPr>
        <w:shd w:val="clear" w:color="auto" w:fill="D9E2F3"/>
        <w:spacing w:after="0"/>
        <w:ind w:left="283"/>
      </w:pPr>
      <w:r>
        <w:rPr>
          <w:rFonts w:ascii="Consolas" w:hAnsi="Consolas"/>
          <w:sz w:val="20"/>
        </w:rPr>
        <w:t>for (int i = 0; i &lt; num_tasks; ++i) {</w:t>
      </w:r>
    </w:p>
    <w:p w14:paraId="0FB5CE11" w14:textId="77777777" w:rsidR="00A67D70" w:rsidRDefault="00000000">
      <w:pPr>
        <w:shd w:val="clear" w:color="auto" w:fill="D9E2F3"/>
        <w:spacing w:after="0"/>
        <w:ind w:left="283"/>
      </w:pPr>
      <w:r>
        <w:rPr>
          <w:rFonts w:ascii="Consolas" w:hAnsi="Consolas"/>
          <w:sz w:val="20"/>
        </w:rPr>
        <w:t xml:space="preserve">    for (int t = 0; t &lt; num_threads; ++t) {</w:t>
      </w:r>
    </w:p>
    <w:p w14:paraId="4CAF1BF2" w14:textId="77777777" w:rsidR="00A67D70" w:rsidRDefault="00000000">
      <w:pPr>
        <w:shd w:val="clear" w:color="auto" w:fill="D9E2F3"/>
        <w:spacing w:after="0"/>
        <w:ind w:left="283"/>
      </w:pPr>
      <w:r>
        <w:rPr>
          <w:rFonts w:ascii="Consolas" w:hAnsi="Consolas"/>
          <w:sz w:val="20"/>
        </w:rPr>
        <w:t xml:space="preserve">        int idx = i * num_threads + t;</w:t>
      </w:r>
    </w:p>
    <w:p w14:paraId="74CFEE79" w14:textId="77777777" w:rsidR="00A67D70" w:rsidRDefault="00000000">
      <w:pPr>
        <w:shd w:val="clear" w:color="auto" w:fill="D9E2F3"/>
        <w:spacing w:after="0"/>
        <w:ind w:left="283"/>
      </w:pPr>
      <w:r>
        <w:rPr>
          <w:rFonts w:ascii="Consolas" w:hAnsi="Consolas"/>
          <w:sz w:val="20"/>
        </w:rPr>
        <w:t xml:space="preserve">        tg.create_thread(boost::bind(worker_function,</w:t>
      </w:r>
    </w:p>
    <w:p w14:paraId="67FC96CF" w14:textId="77777777" w:rsidR="00A67D70" w:rsidRDefault="00000000">
      <w:pPr>
        <w:shd w:val="clear" w:color="auto" w:fill="D9E2F3"/>
        <w:spacing w:after="0"/>
        <w:ind w:left="283"/>
      </w:pPr>
      <w:r>
        <w:rPr>
          <w:rFonts w:ascii="Consolas" w:hAnsi="Consolas"/>
          <w:sz w:val="20"/>
        </w:rPr>
        <w:t xml:space="preserve">                                     task_data[i],</w:t>
      </w:r>
    </w:p>
    <w:p w14:paraId="603270F8" w14:textId="77777777" w:rsidR="00A67D70" w:rsidRDefault="00000000">
      <w:pPr>
        <w:shd w:val="clear" w:color="auto" w:fill="D9E2F3"/>
        <w:spacing w:after="0"/>
        <w:ind w:left="283"/>
      </w:pPr>
      <w:r>
        <w:rPr>
          <w:rFonts w:ascii="Consolas" w:hAnsi="Consolas"/>
          <w:sz w:val="20"/>
        </w:rPr>
        <w:t xml:space="preserve">                                     boost::ref(results[idx])));</w:t>
      </w:r>
    </w:p>
    <w:p w14:paraId="0A24B7E8" w14:textId="77777777" w:rsidR="00A67D70" w:rsidRDefault="00000000">
      <w:pPr>
        <w:shd w:val="clear" w:color="auto" w:fill="D9E2F3"/>
        <w:spacing w:after="0"/>
        <w:ind w:left="283"/>
      </w:pPr>
      <w:r>
        <w:rPr>
          <w:rFonts w:ascii="Consolas" w:hAnsi="Consolas"/>
          <w:sz w:val="20"/>
        </w:rPr>
        <w:t xml:space="preserve">    }</w:t>
      </w:r>
    </w:p>
    <w:p w14:paraId="3DB002A4" w14:textId="77777777" w:rsidR="00A67D70" w:rsidRDefault="00000000">
      <w:pPr>
        <w:shd w:val="clear" w:color="auto" w:fill="D9E2F3"/>
        <w:spacing w:after="0"/>
        <w:ind w:left="283"/>
      </w:pPr>
      <w:r>
        <w:rPr>
          <w:rFonts w:ascii="Consolas" w:hAnsi="Consolas"/>
          <w:sz w:val="20"/>
        </w:rPr>
        <w:t>}</w:t>
      </w:r>
    </w:p>
    <w:p w14:paraId="246232BC" w14:textId="77777777" w:rsidR="00A67D70" w:rsidRDefault="00A67D70">
      <w:pPr>
        <w:shd w:val="clear" w:color="auto" w:fill="D9E2F3"/>
        <w:spacing w:after="0"/>
        <w:ind w:left="283"/>
      </w:pPr>
    </w:p>
    <w:p w14:paraId="66411203" w14:textId="77777777" w:rsidR="00A67D70" w:rsidRDefault="00000000">
      <w:pPr>
        <w:shd w:val="clear" w:color="auto" w:fill="D9E2F3"/>
        <w:spacing w:after="0"/>
        <w:ind w:left="283"/>
      </w:pPr>
      <w:r>
        <w:rPr>
          <w:rFonts w:ascii="Consolas" w:hAnsi="Consolas"/>
          <w:sz w:val="20"/>
        </w:rPr>
        <w:t>// Wait for all threads to complete</w:t>
      </w:r>
    </w:p>
    <w:p w14:paraId="695CF460" w14:textId="77777777" w:rsidR="00A67D70" w:rsidRDefault="00000000">
      <w:pPr>
        <w:shd w:val="clear" w:color="auto" w:fill="D9E2F3"/>
        <w:spacing w:after="0"/>
        <w:ind w:left="283"/>
      </w:pPr>
      <w:r>
        <w:rPr>
          <w:rFonts w:ascii="Consolas" w:hAnsi="Consolas"/>
          <w:sz w:val="20"/>
        </w:rPr>
        <w:t>tg.join_all();</w:t>
      </w:r>
    </w:p>
    <w:p w14:paraId="2E17E74F" w14:textId="77777777" w:rsidR="00A67D70" w:rsidRDefault="00000000">
      <w:r>
        <w:t xml:space="preserve">The </w:t>
      </w:r>
      <w:r>
        <w:rPr>
          <w:rFonts w:ascii="Consolas" w:hAnsi="Consolas"/>
          <w:sz w:val="20"/>
          <w:shd w:val="clear" w:color="auto" w:fill="F0F0F0"/>
        </w:rPr>
        <w:t>boost::bind()</w:t>
      </w:r>
      <w:r>
        <w:t xml:space="preserve"> creates a callable object that binds the worker function's arguments, while </w:t>
      </w:r>
      <w:r>
        <w:rPr>
          <w:rFonts w:ascii="Consolas" w:hAnsi="Consolas"/>
          <w:sz w:val="20"/>
          <w:shd w:val="clear" w:color="auto" w:fill="F0F0F0"/>
        </w:rPr>
        <w:t>boost::ref()</w:t>
      </w:r>
      <w:r>
        <w:t xml:space="preserve"> ensures that results are passed by reference rather than by value. The </w:t>
      </w:r>
      <w:r>
        <w:rPr>
          <w:rFonts w:ascii="Consolas" w:hAnsi="Consolas"/>
          <w:sz w:val="20"/>
          <w:shd w:val="clear" w:color="auto" w:fill="F0F0F0"/>
        </w:rPr>
        <w:t>join_all()</w:t>
      </w:r>
      <w:r>
        <w:t xml:space="preserve"> call blocks the main Octave thread until all worker threads have completed.</w:t>
      </w:r>
    </w:p>
    <w:p w14:paraId="661192C5" w14:textId="77777777" w:rsidR="00A67D70" w:rsidRDefault="00000000">
      <w:pPr>
        <w:spacing w:before="360"/>
      </w:pPr>
      <w:r>
        <w:rPr>
          <w:b/>
          <w:color w:val="1A56DB"/>
          <w:sz w:val="28"/>
        </w:rPr>
        <w:t>2.3.5 Return Value Construction</w:t>
      </w:r>
    </w:p>
    <w:p w14:paraId="4B387DEF" w14:textId="77777777" w:rsidR="00A67D70" w:rsidRDefault="00000000">
      <w:r>
        <w:t xml:space="preserve">After all threads complete, the results are assembled into a two-dimensional </w:t>
      </w:r>
      <w:r>
        <w:rPr>
          <w:rFonts w:ascii="Consolas" w:hAnsi="Consolas"/>
          <w:sz w:val="20"/>
          <w:shd w:val="clear" w:color="auto" w:fill="F0F0F0"/>
        </w:rPr>
        <w:t>octave_map</w:t>
      </w:r>
      <w:r>
        <w:t xml:space="preserve"> (struct array):</w:t>
      </w:r>
    </w:p>
    <w:p w14:paraId="51442904" w14:textId="77777777" w:rsidR="00A67D70" w:rsidRDefault="00000000">
      <w:pPr>
        <w:shd w:val="clear" w:color="auto" w:fill="D9E2F3"/>
        <w:spacing w:after="0"/>
        <w:ind w:left="283"/>
      </w:pPr>
      <w:r>
        <w:rPr>
          <w:rFonts w:ascii="Consolas" w:hAnsi="Consolas"/>
          <w:sz w:val="20"/>
        </w:rPr>
        <w:lastRenderedPageBreak/>
        <w:t>dim_vector dims(num_tasks, num_threads);</w:t>
      </w:r>
    </w:p>
    <w:p w14:paraId="3EE66D92" w14:textId="77777777" w:rsidR="00A67D70" w:rsidRDefault="00000000">
      <w:pPr>
        <w:shd w:val="clear" w:color="auto" w:fill="D9E2F3"/>
        <w:spacing w:after="0"/>
        <w:ind w:left="283"/>
      </w:pPr>
      <w:r>
        <w:rPr>
          <w:rFonts w:ascii="Consolas" w:hAnsi="Consolas"/>
          <w:sz w:val="20"/>
        </w:rPr>
        <w:t>octave_map ret(dims);</w:t>
      </w:r>
    </w:p>
    <w:p w14:paraId="29066231" w14:textId="77777777" w:rsidR="00A67D70" w:rsidRDefault="00A67D70">
      <w:pPr>
        <w:shd w:val="clear" w:color="auto" w:fill="D9E2F3"/>
        <w:spacing w:after="0"/>
        <w:ind w:left="283"/>
      </w:pPr>
    </w:p>
    <w:p w14:paraId="74F1B7B5" w14:textId="77777777" w:rsidR="00A67D70" w:rsidRDefault="00000000">
      <w:pPr>
        <w:shd w:val="clear" w:color="auto" w:fill="D9E2F3"/>
        <w:spacing w:after="0"/>
        <w:ind w:left="283"/>
      </w:pPr>
      <w:r>
        <w:rPr>
          <w:rFonts w:ascii="Consolas" w:hAnsi="Consolas"/>
          <w:sz w:val="20"/>
        </w:rPr>
        <w:t>Cell thread_id_cell(dims);</w:t>
      </w:r>
    </w:p>
    <w:p w14:paraId="782186A6" w14:textId="77777777" w:rsidR="00A67D70" w:rsidRDefault="00000000">
      <w:pPr>
        <w:shd w:val="clear" w:color="auto" w:fill="D9E2F3"/>
        <w:spacing w:after="0"/>
        <w:ind w:left="283"/>
      </w:pPr>
      <w:r>
        <w:rPr>
          <w:rFonts w:ascii="Consolas" w:hAnsi="Consolas"/>
          <w:sz w:val="20"/>
        </w:rPr>
        <w:t>Cell output_cell(dims);</w:t>
      </w:r>
    </w:p>
    <w:p w14:paraId="39377DB9" w14:textId="77777777" w:rsidR="00A67D70" w:rsidRDefault="00000000">
      <w:pPr>
        <w:shd w:val="clear" w:color="auto" w:fill="D9E2F3"/>
        <w:spacing w:after="0"/>
        <w:ind w:left="283"/>
      </w:pPr>
      <w:r>
        <w:rPr>
          <w:rFonts w:ascii="Consolas" w:hAnsi="Consolas"/>
          <w:sz w:val="20"/>
        </w:rPr>
        <w:t>Cell result_cell(dims);</w:t>
      </w:r>
    </w:p>
    <w:p w14:paraId="20DEFFF2" w14:textId="77777777" w:rsidR="00A67D70" w:rsidRDefault="00000000">
      <w:pPr>
        <w:shd w:val="clear" w:color="auto" w:fill="D9E2F3"/>
        <w:spacing w:after="0"/>
        <w:ind w:left="283"/>
      </w:pPr>
      <w:r>
        <w:rPr>
          <w:rFonts w:ascii="Consolas" w:hAnsi="Consolas"/>
          <w:sz w:val="20"/>
        </w:rPr>
        <w:t>Cell status_cell(dims);</w:t>
      </w:r>
    </w:p>
    <w:p w14:paraId="260DA34F" w14:textId="77777777" w:rsidR="00A67D70" w:rsidRDefault="00000000">
      <w:pPr>
        <w:shd w:val="clear" w:color="auto" w:fill="D9E2F3"/>
        <w:spacing w:after="0"/>
        <w:ind w:left="283"/>
      </w:pPr>
      <w:r>
        <w:rPr>
          <w:rFonts w:ascii="Consolas" w:hAnsi="Consolas"/>
          <w:sz w:val="20"/>
        </w:rPr>
        <w:t>Cell error_msg_cell(dims);</w:t>
      </w:r>
    </w:p>
    <w:p w14:paraId="743ED09B" w14:textId="77777777" w:rsidR="00A67D70" w:rsidRDefault="00A67D70">
      <w:pPr>
        <w:shd w:val="clear" w:color="auto" w:fill="D9E2F3"/>
        <w:spacing w:after="0"/>
        <w:ind w:left="283"/>
      </w:pPr>
    </w:p>
    <w:p w14:paraId="28D5D261" w14:textId="77777777" w:rsidR="00A67D70" w:rsidRDefault="00000000">
      <w:pPr>
        <w:shd w:val="clear" w:color="auto" w:fill="D9E2F3"/>
        <w:spacing w:after="0"/>
        <w:ind w:left="283"/>
      </w:pPr>
      <w:r>
        <w:rPr>
          <w:rFonts w:ascii="Consolas" w:hAnsi="Consolas"/>
          <w:sz w:val="20"/>
        </w:rPr>
        <w:t>for (int i = 0; i &lt; num_tasks; ++i) {</w:t>
      </w:r>
    </w:p>
    <w:p w14:paraId="2DF4A7AF" w14:textId="77777777" w:rsidR="00A67D70" w:rsidRDefault="00000000">
      <w:pPr>
        <w:shd w:val="clear" w:color="auto" w:fill="D9E2F3"/>
        <w:spacing w:after="0"/>
        <w:ind w:left="283"/>
      </w:pPr>
      <w:r>
        <w:rPr>
          <w:rFonts w:ascii="Consolas" w:hAnsi="Consolas"/>
          <w:sz w:val="20"/>
        </w:rPr>
        <w:t xml:space="preserve">    for (int t = 0; t &lt; num_threads; ++t) {</w:t>
      </w:r>
    </w:p>
    <w:p w14:paraId="1DD1B340" w14:textId="77777777" w:rsidR="00A67D70" w:rsidRDefault="00000000">
      <w:pPr>
        <w:shd w:val="clear" w:color="auto" w:fill="D9E2F3"/>
        <w:spacing w:after="0"/>
        <w:ind w:left="283"/>
      </w:pPr>
      <w:r>
        <w:rPr>
          <w:rFonts w:ascii="Consolas" w:hAnsi="Consolas"/>
          <w:sz w:val="20"/>
        </w:rPr>
        <w:t xml:space="preserve">        int idx = i * num_threads + t;</w:t>
      </w:r>
    </w:p>
    <w:p w14:paraId="10D66D74" w14:textId="77777777" w:rsidR="00A67D70" w:rsidRDefault="00000000">
      <w:pPr>
        <w:shd w:val="clear" w:color="auto" w:fill="D9E2F3"/>
        <w:spacing w:after="0"/>
        <w:ind w:left="283"/>
      </w:pPr>
      <w:r>
        <w:rPr>
          <w:rFonts w:ascii="Consolas" w:hAnsi="Consolas"/>
          <w:sz w:val="20"/>
        </w:rPr>
        <w:t xml:space="preserve">        thread_id_cell(i, t) = octave_value(results[idx].thread_id);</w:t>
      </w:r>
    </w:p>
    <w:p w14:paraId="0D31AE65" w14:textId="77777777" w:rsidR="00A67D70" w:rsidRDefault="00000000">
      <w:pPr>
        <w:shd w:val="clear" w:color="auto" w:fill="D9E2F3"/>
        <w:spacing w:after="0"/>
        <w:ind w:left="283"/>
      </w:pPr>
      <w:r>
        <w:rPr>
          <w:rFonts w:ascii="Consolas" w:hAnsi="Consolas"/>
          <w:sz w:val="20"/>
        </w:rPr>
        <w:t xml:space="preserve">        output_cell(i, t) = octave_value(results[idx].output);</w:t>
      </w:r>
    </w:p>
    <w:p w14:paraId="45FC1575" w14:textId="77777777" w:rsidR="00A67D70" w:rsidRDefault="00000000">
      <w:pPr>
        <w:shd w:val="clear" w:color="auto" w:fill="D9E2F3"/>
        <w:spacing w:after="0"/>
        <w:ind w:left="283"/>
      </w:pPr>
      <w:r>
        <w:rPr>
          <w:rFonts w:ascii="Consolas" w:hAnsi="Consolas"/>
          <w:sz w:val="20"/>
        </w:rPr>
        <w:t xml:space="preserve">        result_cell(i, t) = results[idx].func_result;</w:t>
      </w:r>
    </w:p>
    <w:p w14:paraId="72D00F41" w14:textId="77777777" w:rsidR="00A67D70" w:rsidRDefault="00000000">
      <w:pPr>
        <w:shd w:val="clear" w:color="auto" w:fill="D9E2F3"/>
        <w:spacing w:after="0"/>
        <w:ind w:left="283"/>
      </w:pPr>
      <w:r>
        <w:rPr>
          <w:rFonts w:ascii="Consolas" w:hAnsi="Consolas"/>
          <w:sz w:val="20"/>
        </w:rPr>
        <w:t xml:space="preserve">        status_cell(i, t) = octave_value(results[idx].retval_status);</w:t>
      </w:r>
    </w:p>
    <w:p w14:paraId="32E62414" w14:textId="77777777" w:rsidR="00A67D70" w:rsidRDefault="00000000">
      <w:pPr>
        <w:shd w:val="clear" w:color="auto" w:fill="D9E2F3"/>
        <w:spacing w:after="0"/>
        <w:ind w:left="283"/>
      </w:pPr>
      <w:r>
        <w:rPr>
          <w:rFonts w:ascii="Consolas" w:hAnsi="Consolas"/>
          <w:sz w:val="20"/>
        </w:rPr>
        <w:t xml:space="preserve">        error_msg_cell(i, t) = octave_value(results[idx].error_msg);</w:t>
      </w:r>
    </w:p>
    <w:p w14:paraId="4202E9A8" w14:textId="77777777" w:rsidR="00A67D70" w:rsidRDefault="00000000">
      <w:pPr>
        <w:shd w:val="clear" w:color="auto" w:fill="D9E2F3"/>
        <w:spacing w:after="0"/>
        <w:ind w:left="283"/>
      </w:pPr>
      <w:r>
        <w:rPr>
          <w:rFonts w:ascii="Consolas" w:hAnsi="Consolas"/>
          <w:sz w:val="20"/>
        </w:rPr>
        <w:t xml:space="preserve">    }</w:t>
      </w:r>
    </w:p>
    <w:p w14:paraId="04CABC6F" w14:textId="77777777" w:rsidR="00A67D70" w:rsidRDefault="00000000">
      <w:pPr>
        <w:shd w:val="clear" w:color="auto" w:fill="D9E2F3"/>
        <w:spacing w:after="0"/>
        <w:ind w:left="283"/>
      </w:pPr>
      <w:r>
        <w:rPr>
          <w:rFonts w:ascii="Consolas" w:hAnsi="Consolas"/>
          <w:sz w:val="20"/>
        </w:rPr>
        <w:t>}</w:t>
      </w:r>
    </w:p>
    <w:p w14:paraId="70AB9F1A" w14:textId="77777777" w:rsidR="00A67D70" w:rsidRDefault="00A67D70">
      <w:pPr>
        <w:shd w:val="clear" w:color="auto" w:fill="D9E2F3"/>
        <w:spacing w:after="0"/>
        <w:ind w:left="283"/>
      </w:pPr>
    </w:p>
    <w:p w14:paraId="03038BCE" w14:textId="77777777" w:rsidR="00A67D70" w:rsidRDefault="00000000">
      <w:pPr>
        <w:shd w:val="clear" w:color="auto" w:fill="D9E2F3"/>
        <w:spacing w:after="0"/>
        <w:ind w:left="283"/>
      </w:pPr>
      <w:r>
        <w:rPr>
          <w:rFonts w:ascii="Consolas" w:hAnsi="Consolas"/>
          <w:sz w:val="20"/>
        </w:rPr>
        <w:t>ret.assign("thread_id", thread_id_cell);</w:t>
      </w:r>
    </w:p>
    <w:p w14:paraId="3A170BEB" w14:textId="77777777" w:rsidR="00A67D70" w:rsidRDefault="00000000">
      <w:pPr>
        <w:shd w:val="clear" w:color="auto" w:fill="D9E2F3"/>
        <w:spacing w:after="0"/>
        <w:ind w:left="283"/>
      </w:pPr>
      <w:r>
        <w:rPr>
          <w:rFonts w:ascii="Consolas" w:hAnsi="Consolas"/>
          <w:sz w:val="20"/>
        </w:rPr>
        <w:t>ret.assign("output", output_cell);</w:t>
      </w:r>
    </w:p>
    <w:p w14:paraId="2131050D" w14:textId="77777777" w:rsidR="00A67D70" w:rsidRDefault="00000000">
      <w:pPr>
        <w:shd w:val="clear" w:color="auto" w:fill="D9E2F3"/>
        <w:spacing w:after="0"/>
        <w:ind w:left="283"/>
      </w:pPr>
      <w:r>
        <w:rPr>
          <w:rFonts w:ascii="Consolas" w:hAnsi="Consolas"/>
          <w:sz w:val="20"/>
        </w:rPr>
        <w:t>ret.assign("result", result_cell);</w:t>
      </w:r>
    </w:p>
    <w:p w14:paraId="709B838F" w14:textId="77777777" w:rsidR="00A67D70" w:rsidRDefault="00000000">
      <w:pPr>
        <w:shd w:val="clear" w:color="auto" w:fill="D9E2F3"/>
        <w:spacing w:after="0"/>
        <w:ind w:left="283"/>
      </w:pPr>
      <w:r>
        <w:rPr>
          <w:rFonts w:ascii="Consolas" w:hAnsi="Consolas"/>
          <w:sz w:val="20"/>
        </w:rPr>
        <w:t>ret.assign("status", status_cell);</w:t>
      </w:r>
    </w:p>
    <w:p w14:paraId="1912FBDD" w14:textId="77777777" w:rsidR="00A67D70" w:rsidRDefault="00000000">
      <w:pPr>
        <w:shd w:val="clear" w:color="auto" w:fill="D9E2F3"/>
        <w:spacing w:after="0"/>
        <w:ind w:left="283"/>
      </w:pPr>
      <w:r>
        <w:rPr>
          <w:rFonts w:ascii="Consolas" w:hAnsi="Consolas"/>
          <w:sz w:val="20"/>
        </w:rPr>
        <w:t>ret.assign("error_msg", error_msg_cell);</w:t>
      </w:r>
    </w:p>
    <w:p w14:paraId="08550AF4" w14:textId="77777777" w:rsidR="00A67D70" w:rsidRDefault="00A67D70">
      <w:pPr>
        <w:shd w:val="clear" w:color="auto" w:fill="D9E2F3"/>
        <w:spacing w:after="0"/>
        <w:ind w:left="283"/>
      </w:pPr>
    </w:p>
    <w:p w14:paraId="4191F8EC" w14:textId="77777777" w:rsidR="00A67D70" w:rsidRDefault="00000000">
      <w:pPr>
        <w:shd w:val="clear" w:color="auto" w:fill="D9E2F3"/>
        <w:spacing w:after="0"/>
        <w:ind w:left="283"/>
      </w:pPr>
      <w:r>
        <w:rPr>
          <w:rFonts w:ascii="Consolas" w:hAnsi="Consolas"/>
          <w:sz w:val="20"/>
        </w:rPr>
        <w:t>return octave_value(ret);</w:t>
      </w:r>
    </w:p>
    <w:p w14:paraId="18075E1D" w14:textId="77777777" w:rsidR="00A67D70" w:rsidRDefault="00000000">
      <w:r>
        <w:t xml:space="preserve">The resulting struct array can be indexed like </w:t>
      </w:r>
      <w:r>
        <w:rPr>
          <w:rFonts w:ascii="Consolas" w:hAnsi="Consolas"/>
          <w:sz w:val="20"/>
          <w:shd w:val="clear" w:color="auto" w:fill="F0F0F0"/>
        </w:rPr>
        <w:t>result(task, thread)</w:t>
      </w:r>
      <w:r>
        <w:t xml:space="preserve"> in Octave, allowing users to access results from any combination of task and thread easily.</w:t>
      </w:r>
    </w:p>
    <w:p w14:paraId="6DB232FC" w14:textId="77777777" w:rsidR="00A67D70" w:rsidRDefault="00000000">
      <w:pPr>
        <w:spacing w:before="360"/>
      </w:pPr>
      <w:r>
        <w:rPr>
          <w:b/>
          <w:color w:val="1A56DB"/>
          <w:sz w:val="32"/>
        </w:rPr>
        <w:t>2.4 Thread Safety Considerations</w:t>
      </w:r>
    </w:p>
    <w:p w14:paraId="685ACD14" w14:textId="77777777" w:rsidR="00A67D70" w:rsidRDefault="00000000">
      <w:pPr>
        <w:spacing w:before="360"/>
      </w:pPr>
      <w:r>
        <w:rPr>
          <w:b/>
          <w:color w:val="1A56DB"/>
          <w:sz w:val="28"/>
        </w:rPr>
        <w:t>2.4.1 Mutex Protection</w:t>
      </w:r>
    </w:p>
    <w:p w14:paraId="7E7A68E1" w14:textId="77777777" w:rsidR="00A67D70" w:rsidRDefault="00000000">
      <w:r>
        <w:t xml:space="preserve">The Octave interpreter is fundamentally single-threaded. Calling </w:t>
      </w:r>
      <w:r>
        <w:rPr>
          <w:rFonts w:ascii="Consolas" w:hAnsi="Consolas"/>
          <w:sz w:val="20"/>
          <w:shd w:val="clear" w:color="auto" w:fill="F0F0F0"/>
        </w:rPr>
        <w:t>octave::feval()</w:t>
      </w:r>
      <w:r>
        <w:t xml:space="preserve"> from multiple threads simultaneously without synchronization can lead to undefined behavior, including crashes and data corruption. octave_boost addresses this by wrapping all </w:t>
      </w:r>
      <w:r>
        <w:rPr>
          <w:rFonts w:ascii="Consolas" w:hAnsi="Consolas"/>
          <w:sz w:val="20"/>
          <w:shd w:val="clear" w:color="auto" w:fill="F0F0F0"/>
        </w:rPr>
        <w:t>octave::feval()</w:t>
      </w:r>
      <w:r>
        <w:t xml:space="preserve"> calls within a </w:t>
      </w:r>
      <w:r>
        <w:rPr>
          <w:rFonts w:ascii="Consolas" w:hAnsi="Consolas"/>
          <w:sz w:val="20"/>
          <w:shd w:val="clear" w:color="auto" w:fill="F0F0F0"/>
        </w:rPr>
        <w:t>boost::mutex::scoped_lock</w:t>
      </w:r>
      <w:r>
        <w:t>:</w:t>
      </w:r>
    </w:p>
    <w:p w14:paraId="3916802B" w14:textId="77777777" w:rsidR="00A67D70" w:rsidRDefault="00000000">
      <w:pPr>
        <w:shd w:val="clear" w:color="auto" w:fill="D9E2F3"/>
        <w:spacing w:after="0"/>
        <w:ind w:left="283"/>
      </w:pPr>
      <w:r>
        <w:rPr>
          <w:rFonts w:ascii="Consolas" w:hAnsi="Consolas"/>
          <w:sz w:val="20"/>
        </w:rPr>
        <w:t>{</w:t>
      </w:r>
    </w:p>
    <w:p w14:paraId="2F3FB1FC" w14:textId="77777777" w:rsidR="00A67D70" w:rsidRDefault="00000000">
      <w:pPr>
        <w:shd w:val="clear" w:color="auto" w:fill="D9E2F3"/>
        <w:spacing w:after="0"/>
        <w:ind w:left="283"/>
      </w:pPr>
      <w:r>
        <w:rPr>
          <w:rFonts w:ascii="Consolas" w:hAnsi="Consolas"/>
          <w:sz w:val="20"/>
        </w:rPr>
        <w:t xml:space="preserve">    boost::mutex::scoped_lock lock(octave_mutex);</w:t>
      </w:r>
    </w:p>
    <w:p w14:paraId="399BEB83" w14:textId="77777777" w:rsidR="00A67D70" w:rsidRDefault="00000000">
      <w:pPr>
        <w:shd w:val="clear" w:color="auto" w:fill="D9E2F3"/>
        <w:spacing w:after="0"/>
        <w:ind w:left="283"/>
      </w:pPr>
      <w:r>
        <w:rPr>
          <w:rFonts w:ascii="Consolas" w:hAnsi="Consolas"/>
          <w:sz w:val="20"/>
        </w:rPr>
        <w:t xml:space="preserve">    // All evalc/feval calls here</w:t>
      </w:r>
    </w:p>
    <w:p w14:paraId="2DA6C7B3" w14:textId="77777777" w:rsidR="00A67D70" w:rsidRDefault="00000000">
      <w:pPr>
        <w:shd w:val="clear" w:color="auto" w:fill="D9E2F3"/>
        <w:spacing w:after="0"/>
        <w:ind w:left="283"/>
      </w:pPr>
      <w:r>
        <w:rPr>
          <w:rFonts w:ascii="Consolas" w:hAnsi="Consolas"/>
          <w:sz w:val="20"/>
        </w:rPr>
        <w:t>}</w:t>
      </w:r>
    </w:p>
    <w:p w14:paraId="7247DFF6" w14:textId="77777777" w:rsidR="00A67D70" w:rsidRDefault="00000000">
      <w:r>
        <w:lastRenderedPageBreak/>
        <w:t>The mutex scope is minimized to cover only the actual interpreter calls, not the data preparation or result processing. This ensures that while only one thread can access the interpreter at a time, the overhead of mutex contention is limited.</w:t>
      </w:r>
    </w:p>
    <w:p w14:paraId="4A67DA93" w14:textId="77777777" w:rsidR="00A67D70" w:rsidRDefault="00000000">
      <w:pPr>
        <w:spacing w:before="360"/>
      </w:pPr>
      <w:r>
        <w:rPr>
          <w:b/>
          <w:color w:val="1A56DB"/>
          <w:sz w:val="28"/>
        </w:rPr>
        <w:t>2.4.2 Variable Name Isolation</w:t>
      </w:r>
    </w:p>
    <w:p w14:paraId="0D391D23" w14:textId="77777777" w:rsidR="00A67D70" w:rsidRDefault="00000000">
      <w:r>
        <w:t xml:space="preserve">To avoid naming conflicts between threads, each module uses a unique prefix for workspace variables (e.g., </w:t>
      </w:r>
      <w:r>
        <w:rPr>
          <w:rFonts w:ascii="Consolas" w:hAnsi="Consolas"/>
          <w:sz w:val="20"/>
          <w:shd w:val="clear" w:color="auto" w:fill="F0F0F0"/>
        </w:rPr>
        <w:t>__octave_boost_fh_funcs__</w:t>
      </w:r>
      <w:r>
        <w:t xml:space="preserve">, </w:t>
      </w:r>
      <w:r>
        <w:rPr>
          <w:rFonts w:ascii="Consolas" w:hAnsi="Consolas"/>
          <w:sz w:val="20"/>
          <w:shd w:val="clear" w:color="auto" w:fill="F0F0F0"/>
        </w:rPr>
        <w:t>__octave_boost_args_exprs__</w:t>
      </w:r>
      <w:r>
        <w:t xml:space="preserve">). These variables are stored in the base workspace using </w:t>
      </w:r>
      <w:r>
        <w:rPr>
          <w:rFonts w:ascii="Consolas" w:hAnsi="Consolas"/>
          <w:sz w:val="20"/>
          <w:shd w:val="clear" w:color="auto" w:fill="F0F0F0"/>
        </w:rPr>
        <w:t>assignin()</w:t>
      </w:r>
      <w:r>
        <w:t xml:space="preserve"> before evaluation and accessed within the evaluated expression. Since mutex protection ensures that only one thread uses the base workspace at a time, the variable names are safely reused across threads.</w:t>
      </w:r>
    </w:p>
    <w:p w14:paraId="631F721F" w14:textId="77777777" w:rsidR="00A67D70" w:rsidRDefault="00000000">
      <w:pPr>
        <w:spacing w:before="360"/>
      </w:pPr>
      <w:r>
        <w:rPr>
          <w:b/>
          <w:color w:val="1A56DB"/>
          <w:sz w:val="32"/>
        </w:rPr>
        <w:t>2.5 Mutex Contention Analysis</w:t>
      </w:r>
    </w:p>
    <w:p w14:paraId="486A081F" w14:textId="77777777" w:rsidR="00A67D70" w:rsidRDefault="00000000">
      <w:r>
        <w:t xml:space="preserve">The use of a single global mutex means that octave_boost's multi-threading provides </w:t>
      </w:r>
      <w:r>
        <w:rPr>
          <w:b/>
        </w:rPr>
        <w:t>concurrent I/O and parallel waiting</w:t>
      </w:r>
      <w:r>
        <w:t>, not parallel computation within the Octave interpreter. The primary sources of speedup are:</w:t>
      </w:r>
    </w:p>
    <w:p w14:paraId="26C66694" w14:textId="77777777" w:rsidR="00A67D70" w:rsidRDefault="00000000">
      <w:r>
        <w:t xml:space="preserve">1. </w:t>
      </w:r>
      <w:r>
        <w:rPr>
          <w:b/>
        </w:rPr>
        <w:t>Parallel I/O-bound workloads</w:t>
      </w:r>
      <w:r>
        <w:t>: When threads spend significant time waiting for system resources (file I/O, network operations), the mutex is released between operations, allowing true parallelism.</w:t>
      </w:r>
    </w:p>
    <w:p w14:paraId="245A0306" w14:textId="77777777" w:rsidR="00A67D70" w:rsidRDefault="00000000">
      <w:r>
        <w:t xml:space="preserve">2. </w:t>
      </w:r>
      <w:r>
        <w:rPr>
          <w:b/>
        </w:rPr>
        <w:t>Parallel C++ computation</w:t>
      </w:r>
      <w:r>
        <w:t>: If the worker functions involve significant computation in compiled C++ code (e.g., Boost.Accumulators operations), multiple threads can compute in parallel while awaiting their turn for the interpreter.</w:t>
      </w:r>
    </w:p>
    <w:p w14:paraId="2C32CD0E" w14:textId="77777777" w:rsidR="00A67D70" w:rsidRDefault="00000000">
      <w:r>
        <w:t xml:space="preserve">3. </w:t>
      </w:r>
      <w:r>
        <w:rPr>
          <w:b/>
        </w:rPr>
        <w:t>Workload distribution</w:t>
      </w:r>
      <w:r>
        <w:t>: For tasks with heterogeneous execution times (e.g., parameter sweeps where some parameter sets converge quickly and others take longer), multi-threading can reduce total wall-clock time even with mutex contention.</w:t>
      </w:r>
    </w:p>
    <w:p w14:paraId="33F15DB1" w14:textId="77777777" w:rsidR="00A67D70" w:rsidRDefault="00000000">
      <w:r>
        <w:t>Despite the mutex bottleneck, our benchmarks in Chapter 4 demonstrate that octave_boost achieves substantial speedups across a range of scientific computing workloads.</w:t>
      </w:r>
    </w:p>
    <w:p w14:paraId="4DA40D57" w14:textId="77777777" w:rsidR="00A67D70" w:rsidRDefault="00000000">
      <w:pPr>
        <w:spacing w:before="360"/>
      </w:pPr>
      <w:r>
        <w:rPr>
          <w:b/>
          <w:color w:val="1A56DB"/>
          <w:sz w:val="32"/>
        </w:rPr>
        <w:t>2.6 Integration with Boost.Chrono for Performance Measurement</w:t>
      </w:r>
    </w:p>
    <w:p w14:paraId="29A0ABBB" w14:textId="77777777" w:rsidR="00A67D70" w:rsidRDefault="00000000">
      <w:r>
        <w:t xml:space="preserve">The Chromo module provides nanosecond-precision timing that is essential for both performance benchmarking and time-stamped data collection in multi-threaded applications. The key function, </w:t>
      </w:r>
      <w:r>
        <w:rPr>
          <w:rFonts w:ascii="Consolas" w:hAnsi="Consolas"/>
          <w:sz w:val="20"/>
          <w:shd w:val="clear" w:color="auto" w:fill="F0F0F0"/>
        </w:rPr>
        <w:t>boost_chrono_system_clock_now()</w:t>
      </w:r>
      <w:r>
        <w:t xml:space="preserve">, captures the current system time using </w:t>
      </w:r>
      <w:r>
        <w:rPr>
          <w:rFonts w:ascii="Consolas" w:hAnsi="Consolas"/>
          <w:sz w:val="20"/>
          <w:shd w:val="clear" w:color="auto" w:fill="F0F0F0"/>
        </w:rPr>
        <w:t>boost::chrono::system_clock::now()</w:t>
      </w:r>
      <w:r>
        <w:t xml:space="preserve"> with nanosecond precision:</w:t>
      </w:r>
    </w:p>
    <w:p w14:paraId="13E8F8B5" w14:textId="77777777" w:rsidR="00A67D70" w:rsidRDefault="00000000">
      <w:pPr>
        <w:shd w:val="clear" w:color="auto" w:fill="D9E2F3"/>
        <w:spacing w:after="0"/>
        <w:ind w:left="283"/>
      </w:pPr>
      <w:r>
        <w:rPr>
          <w:rFonts w:ascii="Consolas" w:hAnsi="Consolas"/>
          <w:sz w:val="20"/>
        </w:rPr>
        <w:t>auto tp = boost::chrono::system_clock::now();</w:t>
      </w:r>
    </w:p>
    <w:p w14:paraId="6B99EE13" w14:textId="77777777" w:rsidR="00A67D70" w:rsidRDefault="00000000">
      <w:pPr>
        <w:shd w:val="clear" w:color="auto" w:fill="D9E2F3"/>
        <w:spacing w:after="0"/>
        <w:ind w:left="283"/>
      </w:pPr>
      <w:r>
        <w:rPr>
          <w:rFonts w:ascii="Consolas" w:hAnsi="Consolas"/>
          <w:sz w:val="20"/>
        </w:rPr>
        <w:t>auto duration = tp.time_since_epoch();</w:t>
      </w:r>
    </w:p>
    <w:p w14:paraId="0B4F4332" w14:textId="77777777" w:rsidR="00A67D70" w:rsidRDefault="00000000">
      <w:pPr>
        <w:shd w:val="clear" w:color="auto" w:fill="D9E2F3"/>
        <w:spacing w:after="0"/>
        <w:ind w:left="283"/>
      </w:pPr>
      <w:r>
        <w:rPr>
          <w:rFonts w:ascii="Consolas" w:hAnsi="Consolas"/>
          <w:sz w:val="20"/>
        </w:rPr>
        <w:t>auto ns = boost::chrono::duration_cast&lt;boost::chrono::nanoseconds&gt;(duration);</w:t>
      </w:r>
    </w:p>
    <w:p w14:paraId="7AD1850A" w14:textId="77777777" w:rsidR="00A67D70" w:rsidRDefault="00A67D70">
      <w:pPr>
        <w:shd w:val="clear" w:color="auto" w:fill="D9E2F3"/>
        <w:spacing w:after="0"/>
        <w:ind w:left="283"/>
      </w:pPr>
    </w:p>
    <w:p w14:paraId="52E9D375" w14:textId="77777777" w:rsidR="00A67D70" w:rsidRDefault="00000000">
      <w:pPr>
        <w:shd w:val="clear" w:color="auto" w:fill="D9E2F3"/>
        <w:spacing w:after="0"/>
        <w:ind w:left="283"/>
      </w:pPr>
      <w:r>
        <w:rPr>
          <w:rFonts w:ascii="Consolas" w:hAnsi="Consolas"/>
          <w:sz w:val="20"/>
        </w:rPr>
        <w:t>octave_scalar_map ret;</w:t>
      </w:r>
    </w:p>
    <w:p w14:paraId="6F620F09" w14:textId="77777777" w:rsidR="00A67D70" w:rsidRDefault="00000000">
      <w:pPr>
        <w:shd w:val="clear" w:color="auto" w:fill="D9E2F3"/>
        <w:spacing w:after="0"/>
        <w:ind w:left="283"/>
      </w:pPr>
      <w:r>
        <w:rPr>
          <w:rFonts w:ascii="Consolas" w:hAnsi="Consolas"/>
          <w:sz w:val="20"/>
        </w:rPr>
        <w:lastRenderedPageBreak/>
        <w:t>ret.setfield("count", octave_value(static_cast&lt;double&gt;(ns.count())));</w:t>
      </w:r>
    </w:p>
    <w:p w14:paraId="1FE7BCD0" w14:textId="77777777" w:rsidR="00A67D70" w:rsidRDefault="00000000">
      <w:pPr>
        <w:shd w:val="clear" w:color="auto" w:fill="D9E2F3"/>
        <w:spacing w:after="0"/>
        <w:ind w:left="283"/>
      </w:pPr>
      <w:r>
        <w:rPr>
          <w:rFonts w:ascii="Consolas" w:hAnsi="Consolas"/>
          <w:sz w:val="20"/>
        </w:rPr>
        <w:t>ret.setfield("unit", octave_value("nanoseconds"));</w:t>
      </w:r>
    </w:p>
    <w:p w14:paraId="18434AD0" w14:textId="77777777" w:rsidR="00A67D70" w:rsidRDefault="00000000">
      <w:pPr>
        <w:shd w:val="clear" w:color="auto" w:fill="D9E2F3"/>
        <w:spacing w:after="0"/>
        <w:ind w:left="283"/>
      </w:pPr>
      <w:r>
        <w:rPr>
          <w:rFonts w:ascii="Consolas" w:hAnsi="Consolas"/>
          <w:sz w:val="20"/>
        </w:rPr>
        <w:t>return octave_value(ret);</w:t>
      </w:r>
    </w:p>
    <w:p w14:paraId="6899B978" w14:textId="77777777" w:rsidR="00A67D70" w:rsidRDefault="00000000">
      <w:r>
        <w:t xml:space="preserve">By combining </w:t>
      </w:r>
      <w:r>
        <w:rPr>
          <w:rFonts w:ascii="Consolas" w:hAnsi="Consolas"/>
          <w:sz w:val="20"/>
          <w:shd w:val="clear" w:color="auto" w:fill="F0F0F0"/>
        </w:rPr>
        <w:t>boost_chrono_system_clock_now()</w:t>
      </w:r>
      <w:r>
        <w:t xml:space="preserve"> with multi-threading functions, users can precisely measure the execution time of parallel tasks and correlate time stamps with computed results.</w:t>
      </w:r>
    </w:p>
    <w:p w14:paraId="6C6D1B5D" w14:textId="77777777" w:rsidR="00A67D70" w:rsidRDefault="00000000">
      <w:r>
        <w:br w:type="page"/>
      </w:r>
    </w:p>
    <w:p w14:paraId="30BFB8C5" w14:textId="77777777" w:rsidR="00A67D70" w:rsidRDefault="00000000">
      <w:pPr>
        <w:spacing w:before="480" w:after="240"/>
      </w:pPr>
      <w:r>
        <w:rPr>
          <w:b/>
          <w:color w:val="1A56DB"/>
          <w:sz w:val="36"/>
        </w:rPr>
        <w:lastRenderedPageBreak/>
        <w:t>Chapter 3: Boost.Thread Applications in Octave</w:t>
      </w:r>
    </w:p>
    <w:p w14:paraId="46202C51" w14:textId="77777777" w:rsidR="00A67D70" w:rsidRDefault="00000000">
      <w:r>
        <w:t>This chapter demonstrates practical applications of octave_boost's multi-threading capabilities across four scientific computing scenarios. Each scenario includes a complete, runnable Octave example.</w:t>
      </w:r>
    </w:p>
    <w:p w14:paraId="5B50F598" w14:textId="77777777" w:rsidR="00A67D70" w:rsidRDefault="00000000">
      <w:pPr>
        <w:spacing w:before="360"/>
      </w:pPr>
      <w:r>
        <w:rPr>
          <w:b/>
          <w:color w:val="1A56DB"/>
          <w:sz w:val="32"/>
        </w:rPr>
        <w:t>3.1 AI Model Training with Concurrent State Recording</w:t>
      </w:r>
    </w:p>
    <w:p w14:paraId="4BEA9DB6" w14:textId="77777777" w:rsidR="00A67D70" w:rsidRDefault="00000000">
      <w:pPr>
        <w:spacing w:before="360"/>
      </w:pPr>
      <w:r>
        <w:rPr>
          <w:b/>
          <w:color w:val="1A56DB"/>
          <w:sz w:val="28"/>
        </w:rPr>
        <w:t>Motivation</w:t>
      </w:r>
    </w:p>
    <w:p w14:paraId="02B132A0" w14:textId="77777777" w:rsidR="00A67D70" w:rsidRDefault="00000000">
      <w:r>
        <w:t xml:space="preserve">During AI model training, researchers often need to record model state (weights, loss values, accuracy metrics) at each epoch for later analysis, checkpointing, or visualization. The </w:t>
      </w:r>
      <w:r>
        <w:rPr>
          <w:rFonts w:ascii="Consolas" w:hAnsi="Consolas"/>
          <w:sz w:val="20"/>
          <w:shd w:val="clear" w:color="auto" w:fill="F0F0F0"/>
        </w:rPr>
        <w:t>boost_multi_thread_eval_octave_expression()</w:t>
      </w:r>
      <w:r>
        <w:t xml:space="preserve"> function, combined with </w:t>
      </w:r>
      <w:r>
        <w:rPr>
          <w:rFonts w:ascii="Consolas" w:hAnsi="Consolas"/>
          <w:sz w:val="20"/>
          <w:shd w:val="clear" w:color="auto" w:fill="F0F0F0"/>
        </w:rPr>
        <w:t>boost_chrono_system_clock_now()</w:t>
      </w:r>
      <w:r>
        <w:t>, enables concurrent execution of the training loop with nanosecond-precision timestamp recording.</w:t>
      </w:r>
    </w:p>
    <w:p w14:paraId="62EFDFFE" w14:textId="77777777" w:rsidR="00A67D70" w:rsidRDefault="00000000">
      <w:pPr>
        <w:spacing w:before="360"/>
      </w:pPr>
      <w:r>
        <w:rPr>
          <w:b/>
          <w:color w:val="1A56DB"/>
          <w:sz w:val="28"/>
        </w:rPr>
        <w:t>Example</w:t>
      </w:r>
    </w:p>
    <w:p w14:paraId="2770F223" w14:textId="77777777" w:rsidR="00A67D70" w:rsidRDefault="00000000">
      <w:r>
        <w:t>First, define a simple training simulation function:</w:t>
      </w:r>
    </w:p>
    <w:p w14:paraId="3305F18C" w14:textId="77777777" w:rsidR="00A67D70" w:rsidRDefault="00000000">
      <w:pPr>
        <w:shd w:val="clear" w:color="auto" w:fill="D9E2F3"/>
        <w:spacing w:after="0"/>
        <w:ind w:left="283"/>
      </w:pPr>
      <w:r>
        <w:rPr>
          <w:rFonts w:ascii="Consolas" w:hAnsi="Consolas"/>
          <w:sz w:val="20"/>
        </w:rPr>
        <w:t>%% train_ai.m — Simulates AI model training</w:t>
      </w:r>
    </w:p>
    <w:p w14:paraId="0610509E" w14:textId="77777777" w:rsidR="00A67D70" w:rsidRDefault="00000000">
      <w:pPr>
        <w:shd w:val="clear" w:color="auto" w:fill="D9E2F3"/>
        <w:spacing w:after="0"/>
        <w:ind w:left="283"/>
      </w:pPr>
      <w:r>
        <w:rPr>
          <w:rFonts w:ascii="Consolas" w:hAnsi="Consolas"/>
          <w:sz w:val="20"/>
        </w:rPr>
        <w:t>function model_state = train_ai(params)</w:t>
      </w:r>
    </w:p>
    <w:p w14:paraId="3AF17F30" w14:textId="77777777" w:rsidR="00A67D70" w:rsidRDefault="00000000">
      <w:pPr>
        <w:shd w:val="clear" w:color="auto" w:fill="D9E2F3"/>
        <w:spacing w:after="0"/>
        <w:ind w:left="283"/>
      </w:pPr>
      <w:r>
        <w:rPr>
          <w:rFonts w:ascii="Consolas" w:hAnsi="Consolas"/>
          <w:sz w:val="20"/>
        </w:rPr>
        <w:t xml:space="preserve">    % Simulate training parameters</w:t>
      </w:r>
    </w:p>
    <w:p w14:paraId="5DA91A58" w14:textId="77777777" w:rsidR="00A67D70" w:rsidRDefault="00000000">
      <w:pPr>
        <w:shd w:val="clear" w:color="auto" w:fill="D9E2F3"/>
        <w:spacing w:after="0"/>
        <w:ind w:left="283"/>
      </w:pPr>
      <w:r>
        <w:rPr>
          <w:rFonts w:ascii="Consolas" w:hAnsi="Consolas"/>
          <w:sz w:val="20"/>
        </w:rPr>
        <w:t xml:space="preserve">    num_epochs = params.num_epochs;</w:t>
      </w:r>
    </w:p>
    <w:p w14:paraId="3B648DDE" w14:textId="77777777" w:rsidR="00A67D70" w:rsidRDefault="00000000">
      <w:pPr>
        <w:shd w:val="clear" w:color="auto" w:fill="D9E2F3"/>
        <w:spacing w:after="0"/>
        <w:ind w:left="283"/>
      </w:pPr>
      <w:r>
        <w:rPr>
          <w:rFonts w:ascii="Consolas" w:hAnsi="Consolas"/>
          <w:sz w:val="20"/>
        </w:rPr>
        <w:t xml:space="preserve">    learning_rate = params.learning_rate;</w:t>
      </w:r>
    </w:p>
    <w:p w14:paraId="1BA346B5" w14:textId="77777777" w:rsidR="00A67D70" w:rsidRDefault="00000000">
      <w:pPr>
        <w:shd w:val="clear" w:color="auto" w:fill="D9E2F3"/>
        <w:spacing w:after="0"/>
        <w:ind w:left="283"/>
      </w:pPr>
      <w:r>
        <w:rPr>
          <w:rFonts w:ascii="Consolas" w:hAnsi="Consolas"/>
          <w:sz w:val="20"/>
        </w:rPr>
        <w:t xml:space="preserve">    </w:t>
      </w:r>
    </w:p>
    <w:p w14:paraId="61DC450D" w14:textId="77777777" w:rsidR="00A67D70" w:rsidRDefault="00000000">
      <w:pPr>
        <w:shd w:val="clear" w:color="auto" w:fill="D9E2F3"/>
        <w:spacing w:after="0"/>
        <w:ind w:left="283"/>
      </w:pPr>
      <w:r>
        <w:rPr>
          <w:rFonts w:ascii="Consolas" w:hAnsi="Consolas"/>
          <w:sz w:val="20"/>
        </w:rPr>
        <w:t xml:space="preserve">    % Initialize model state</w:t>
      </w:r>
    </w:p>
    <w:p w14:paraId="5A51DF82" w14:textId="77777777" w:rsidR="00A67D70" w:rsidRDefault="00000000">
      <w:pPr>
        <w:shd w:val="clear" w:color="auto" w:fill="D9E2F3"/>
        <w:spacing w:after="0"/>
        <w:ind w:left="283"/>
      </w:pPr>
      <w:r>
        <w:rPr>
          <w:rFonts w:ascii="Consolas" w:hAnsi="Consolas"/>
          <w:sz w:val="20"/>
        </w:rPr>
        <w:t xml:space="preserve">    model_state.loss_history = zeros(num_epochs, 1);</w:t>
      </w:r>
    </w:p>
    <w:p w14:paraId="11F86BA0" w14:textId="77777777" w:rsidR="00A67D70" w:rsidRDefault="00000000">
      <w:pPr>
        <w:shd w:val="clear" w:color="auto" w:fill="D9E2F3"/>
        <w:spacing w:after="0"/>
        <w:ind w:left="283"/>
      </w:pPr>
      <w:r>
        <w:rPr>
          <w:rFonts w:ascii="Consolas" w:hAnsi="Consolas"/>
          <w:sz w:val="20"/>
        </w:rPr>
        <w:t xml:space="preserve">    model_state.timestamps = zeros(num_epochs, 1);</w:t>
      </w:r>
    </w:p>
    <w:p w14:paraId="02459419" w14:textId="77777777" w:rsidR="00A67D70" w:rsidRDefault="00000000">
      <w:pPr>
        <w:shd w:val="clear" w:color="auto" w:fill="D9E2F3"/>
        <w:spacing w:after="0"/>
        <w:ind w:left="283"/>
      </w:pPr>
      <w:r>
        <w:rPr>
          <w:rFonts w:ascii="Consolas" w:hAnsi="Consolas"/>
          <w:sz w:val="20"/>
        </w:rPr>
        <w:t xml:space="preserve">    model_state.weights = rand(10, 10) * 0.01;</w:t>
      </w:r>
    </w:p>
    <w:p w14:paraId="424F34AF" w14:textId="77777777" w:rsidR="00A67D70" w:rsidRDefault="00000000">
      <w:pPr>
        <w:shd w:val="clear" w:color="auto" w:fill="D9E2F3"/>
        <w:spacing w:after="0"/>
        <w:ind w:left="283"/>
      </w:pPr>
      <w:r>
        <w:rPr>
          <w:rFonts w:ascii="Consolas" w:hAnsi="Consolas"/>
          <w:sz w:val="20"/>
        </w:rPr>
        <w:t xml:space="preserve">    </w:t>
      </w:r>
    </w:p>
    <w:p w14:paraId="73A500DB" w14:textId="77777777" w:rsidR="00A67D70" w:rsidRDefault="00000000">
      <w:pPr>
        <w:shd w:val="clear" w:color="auto" w:fill="D9E2F3"/>
        <w:spacing w:after="0"/>
        <w:ind w:left="283"/>
      </w:pPr>
      <w:r>
        <w:rPr>
          <w:rFonts w:ascii="Consolas" w:hAnsi="Consolas"/>
          <w:sz w:val="20"/>
        </w:rPr>
        <w:t xml:space="preserve">    for epoch = 1:num_epochs</w:t>
      </w:r>
    </w:p>
    <w:p w14:paraId="1C1EB5E4" w14:textId="77777777" w:rsidR="00A67D70" w:rsidRDefault="00000000">
      <w:pPr>
        <w:shd w:val="clear" w:color="auto" w:fill="D9E2F3"/>
        <w:spacing w:after="0"/>
        <w:ind w:left="283"/>
      </w:pPr>
      <w:r>
        <w:rPr>
          <w:rFonts w:ascii="Consolas" w:hAnsi="Consolas"/>
          <w:sz w:val="20"/>
        </w:rPr>
        <w:t xml:space="preserve">        % Simulate forward pass and loss computation</w:t>
      </w:r>
    </w:p>
    <w:p w14:paraId="6134A7B2" w14:textId="77777777" w:rsidR="00A67D70" w:rsidRDefault="00000000">
      <w:pPr>
        <w:shd w:val="clear" w:color="auto" w:fill="D9E2F3"/>
        <w:spacing w:after="0"/>
        <w:ind w:left="283"/>
      </w:pPr>
      <w:r>
        <w:rPr>
          <w:rFonts w:ascii="Consolas" w:hAnsi="Consolas"/>
          <w:sz w:val="20"/>
        </w:rPr>
        <w:t xml:space="preserve">        loss = 1.0 / (1.0 + epoch * learning_rate) + 0.1 * rand();</w:t>
      </w:r>
    </w:p>
    <w:p w14:paraId="3C123686" w14:textId="77777777" w:rsidR="00A67D70" w:rsidRDefault="00000000">
      <w:pPr>
        <w:shd w:val="clear" w:color="auto" w:fill="D9E2F3"/>
        <w:spacing w:after="0"/>
        <w:ind w:left="283"/>
      </w:pPr>
      <w:r>
        <w:rPr>
          <w:rFonts w:ascii="Consolas" w:hAnsi="Consolas"/>
          <w:sz w:val="20"/>
        </w:rPr>
        <w:t xml:space="preserve">        model_state.loss_history(epoch) = loss;</w:t>
      </w:r>
    </w:p>
    <w:p w14:paraId="21C28ADF" w14:textId="77777777" w:rsidR="00A67D70" w:rsidRDefault="00000000">
      <w:pPr>
        <w:shd w:val="clear" w:color="auto" w:fill="D9E2F3"/>
        <w:spacing w:after="0"/>
        <w:ind w:left="283"/>
      </w:pPr>
      <w:r>
        <w:rPr>
          <w:rFonts w:ascii="Consolas" w:hAnsi="Consolas"/>
          <w:sz w:val="20"/>
        </w:rPr>
        <w:t xml:space="preserve">        </w:t>
      </w:r>
    </w:p>
    <w:p w14:paraId="3F565ED5" w14:textId="77777777" w:rsidR="00A67D70" w:rsidRDefault="00000000">
      <w:pPr>
        <w:shd w:val="clear" w:color="auto" w:fill="D9E2F3"/>
        <w:spacing w:after="0"/>
        <w:ind w:left="283"/>
      </w:pPr>
      <w:r>
        <w:rPr>
          <w:rFonts w:ascii="Consolas" w:hAnsi="Consolas"/>
          <w:sz w:val="20"/>
        </w:rPr>
        <w:t xml:space="preserve">        % Record nanosecond-precision timestamp</w:t>
      </w:r>
    </w:p>
    <w:p w14:paraId="6F80F8B4" w14:textId="77777777" w:rsidR="00A67D70" w:rsidRDefault="00000000">
      <w:pPr>
        <w:shd w:val="clear" w:color="auto" w:fill="D9E2F3"/>
        <w:spacing w:after="0"/>
        <w:ind w:left="283"/>
      </w:pPr>
      <w:r>
        <w:rPr>
          <w:rFonts w:ascii="Consolas" w:hAnsi="Consolas"/>
          <w:sz w:val="20"/>
        </w:rPr>
        <w:t xml:space="preserve">        t = boost_chrono_system_clock_now();</w:t>
      </w:r>
    </w:p>
    <w:p w14:paraId="41D1FDBD" w14:textId="77777777" w:rsidR="00A67D70" w:rsidRDefault="00000000">
      <w:pPr>
        <w:shd w:val="clear" w:color="auto" w:fill="D9E2F3"/>
        <w:spacing w:after="0"/>
        <w:ind w:left="283"/>
      </w:pPr>
      <w:r>
        <w:rPr>
          <w:rFonts w:ascii="Consolas" w:hAnsi="Consolas"/>
          <w:sz w:val="20"/>
        </w:rPr>
        <w:t xml:space="preserve">        model_state.timestamps(epoch) = t.count;</w:t>
      </w:r>
    </w:p>
    <w:p w14:paraId="30000850" w14:textId="77777777" w:rsidR="00A67D70" w:rsidRDefault="00000000">
      <w:pPr>
        <w:shd w:val="clear" w:color="auto" w:fill="D9E2F3"/>
        <w:spacing w:after="0"/>
        <w:ind w:left="283"/>
      </w:pPr>
      <w:r>
        <w:rPr>
          <w:rFonts w:ascii="Consolas" w:hAnsi="Consolas"/>
          <w:sz w:val="20"/>
        </w:rPr>
        <w:t xml:space="preserve">        </w:t>
      </w:r>
    </w:p>
    <w:p w14:paraId="0C4BB7F0" w14:textId="77777777" w:rsidR="00A67D70" w:rsidRDefault="00000000">
      <w:pPr>
        <w:shd w:val="clear" w:color="auto" w:fill="D9E2F3"/>
        <w:spacing w:after="0"/>
        <w:ind w:left="283"/>
      </w:pPr>
      <w:r>
        <w:rPr>
          <w:rFonts w:ascii="Consolas" w:hAnsi="Consolas"/>
          <w:sz w:val="20"/>
        </w:rPr>
        <w:t xml:space="preserve">        % Simulate weight update</w:t>
      </w:r>
    </w:p>
    <w:p w14:paraId="4FDC219E" w14:textId="77777777" w:rsidR="00A67D70" w:rsidRDefault="00000000">
      <w:pPr>
        <w:shd w:val="clear" w:color="auto" w:fill="D9E2F3"/>
        <w:spacing w:after="0"/>
        <w:ind w:left="283"/>
      </w:pPr>
      <w:r>
        <w:rPr>
          <w:rFonts w:ascii="Consolas" w:hAnsi="Consolas"/>
          <w:sz w:val="20"/>
        </w:rPr>
        <w:t xml:space="preserve">        model_state.weights = model_state.weights - learning_rate * model_state.weights;</w:t>
      </w:r>
    </w:p>
    <w:p w14:paraId="4B02836A" w14:textId="77777777" w:rsidR="00A67D70" w:rsidRDefault="00000000">
      <w:pPr>
        <w:shd w:val="clear" w:color="auto" w:fill="D9E2F3"/>
        <w:spacing w:after="0"/>
        <w:ind w:left="283"/>
      </w:pPr>
      <w:r>
        <w:rPr>
          <w:rFonts w:ascii="Consolas" w:hAnsi="Consolas"/>
          <w:sz w:val="20"/>
        </w:rPr>
        <w:t xml:space="preserve">        </w:t>
      </w:r>
    </w:p>
    <w:p w14:paraId="3A784B41" w14:textId="77777777" w:rsidR="00A67D70" w:rsidRDefault="00000000">
      <w:pPr>
        <w:shd w:val="clear" w:color="auto" w:fill="D9E2F3"/>
        <w:spacing w:after="0"/>
        <w:ind w:left="283"/>
      </w:pPr>
      <w:r>
        <w:rPr>
          <w:rFonts w:ascii="Consolas" w:hAnsi="Consolas"/>
          <w:sz w:val="20"/>
        </w:rPr>
        <w:lastRenderedPageBreak/>
        <w:t xml:space="preserve">        % Simulate computation time</w:t>
      </w:r>
    </w:p>
    <w:p w14:paraId="33EBDCF9" w14:textId="77777777" w:rsidR="00A67D70" w:rsidRDefault="00000000">
      <w:pPr>
        <w:shd w:val="clear" w:color="auto" w:fill="D9E2F3"/>
        <w:spacing w:after="0"/>
        <w:ind w:left="283"/>
      </w:pPr>
      <w:r>
        <w:rPr>
          <w:rFonts w:ascii="Consolas" w:hAnsi="Consolas"/>
          <w:sz w:val="20"/>
        </w:rPr>
        <w:t xml:space="preserve">        pause(0.01);</w:t>
      </w:r>
    </w:p>
    <w:p w14:paraId="7A89068F" w14:textId="77777777" w:rsidR="00A67D70" w:rsidRDefault="00000000">
      <w:pPr>
        <w:shd w:val="clear" w:color="auto" w:fill="D9E2F3"/>
        <w:spacing w:after="0"/>
        <w:ind w:left="283"/>
      </w:pPr>
      <w:r>
        <w:rPr>
          <w:rFonts w:ascii="Consolas" w:hAnsi="Consolas"/>
          <w:sz w:val="20"/>
        </w:rPr>
        <w:t xml:space="preserve">        </w:t>
      </w:r>
    </w:p>
    <w:p w14:paraId="75CD8E70" w14:textId="77777777" w:rsidR="00A67D70" w:rsidRDefault="00000000">
      <w:pPr>
        <w:shd w:val="clear" w:color="auto" w:fill="D9E2F3"/>
        <w:spacing w:after="0"/>
        <w:ind w:left="283"/>
      </w:pPr>
      <w:r>
        <w:rPr>
          <w:rFonts w:ascii="Consolas" w:hAnsi="Consolas"/>
          <w:sz w:val="20"/>
        </w:rPr>
        <w:t xml:space="preserve">        printf("Epoch %d/%d complete, loss = %.6f\n", epoch, num_epochs, loss);</w:t>
      </w:r>
    </w:p>
    <w:p w14:paraId="69DE4D81" w14:textId="77777777" w:rsidR="00A67D70" w:rsidRDefault="00000000">
      <w:pPr>
        <w:shd w:val="clear" w:color="auto" w:fill="D9E2F3"/>
        <w:spacing w:after="0"/>
        <w:ind w:left="283"/>
      </w:pPr>
      <w:r>
        <w:rPr>
          <w:rFonts w:ascii="Consolas" w:hAnsi="Consolas"/>
          <w:sz w:val="20"/>
        </w:rPr>
        <w:t xml:space="preserve">    end</w:t>
      </w:r>
    </w:p>
    <w:p w14:paraId="10504095" w14:textId="77777777" w:rsidR="00A67D70" w:rsidRDefault="00000000">
      <w:pPr>
        <w:shd w:val="clear" w:color="auto" w:fill="D9E2F3"/>
        <w:spacing w:after="0"/>
        <w:ind w:left="283"/>
      </w:pPr>
      <w:r>
        <w:rPr>
          <w:rFonts w:ascii="Consolas" w:hAnsi="Consolas"/>
          <w:sz w:val="20"/>
        </w:rPr>
        <w:t xml:space="preserve">    </w:t>
      </w:r>
    </w:p>
    <w:p w14:paraId="71CA4B20" w14:textId="77777777" w:rsidR="00A67D70" w:rsidRDefault="00000000">
      <w:pPr>
        <w:shd w:val="clear" w:color="auto" w:fill="D9E2F3"/>
        <w:spacing w:after="0"/>
        <w:ind w:left="283"/>
      </w:pPr>
      <w:r>
        <w:rPr>
          <w:rFonts w:ascii="Consolas" w:hAnsi="Consolas"/>
          <w:sz w:val="20"/>
        </w:rPr>
        <w:t xml:space="preserve">    printf("Training complete!\n");</w:t>
      </w:r>
    </w:p>
    <w:p w14:paraId="78B0F0E6" w14:textId="77777777" w:rsidR="00A67D70" w:rsidRDefault="00000000">
      <w:pPr>
        <w:shd w:val="clear" w:color="auto" w:fill="D9E2F3"/>
        <w:spacing w:after="0"/>
        <w:ind w:left="283"/>
      </w:pPr>
      <w:r>
        <w:rPr>
          <w:rFonts w:ascii="Consolas" w:hAnsi="Consolas"/>
          <w:sz w:val="20"/>
        </w:rPr>
        <w:t>end</w:t>
      </w:r>
    </w:p>
    <w:p w14:paraId="3716A583" w14:textId="77777777" w:rsidR="00A67D70" w:rsidRDefault="00000000">
      <w:r>
        <w:t>Then, execute training with multiple parallel trials:</w:t>
      </w:r>
    </w:p>
    <w:p w14:paraId="7AD8531A" w14:textId="77777777" w:rsidR="00A67D70" w:rsidRDefault="00000000">
      <w:pPr>
        <w:shd w:val="clear" w:color="auto" w:fill="D9E2F3"/>
        <w:spacing w:after="0"/>
        <w:ind w:left="283"/>
      </w:pPr>
      <w:r>
        <w:rPr>
          <w:rFonts w:ascii="Consolas" w:hAnsi="Consolas"/>
          <w:sz w:val="20"/>
        </w:rPr>
        <w:t>%% Run 3 parallel training sessions</w:t>
      </w:r>
    </w:p>
    <w:p w14:paraId="57F8F558" w14:textId="77777777" w:rsidR="00A67D70" w:rsidRDefault="00000000">
      <w:pPr>
        <w:shd w:val="clear" w:color="auto" w:fill="D9E2F3"/>
        <w:spacing w:after="0"/>
        <w:ind w:left="283"/>
      </w:pPr>
      <w:r>
        <w:rPr>
          <w:rFonts w:ascii="Consolas" w:hAnsi="Consolas"/>
          <w:sz w:val="20"/>
        </w:rPr>
        <w:t>pkg load octave_boost;</w:t>
      </w:r>
    </w:p>
    <w:p w14:paraId="04E91633" w14:textId="77777777" w:rsidR="00A67D70" w:rsidRDefault="00A67D70">
      <w:pPr>
        <w:shd w:val="clear" w:color="auto" w:fill="D9E2F3"/>
        <w:spacing w:after="0"/>
        <w:ind w:left="283"/>
      </w:pPr>
    </w:p>
    <w:p w14:paraId="7D056536" w14:textId="77777777" w:rsidR="00A67D70" w:rsidRDefault="00000000">
      <w:pPr>
        <w:shd w:val="clear" w:color="auto" w:fill="D9E2F3"/>
        <w:spacing w:after="0"/>
        <w:ind w:left="283"/>
      </w:pPr>
      <w:r>
        <w:rPr>
          <w:rFonts w:ascii="Consolas" w:hAnsi="Consolas"/>
          <w:sz w:val="20"/>
        </w:rPr>
        <w:t>params.num_epochs = 50;</w:t>
      </w:r>
    </w:p>
    <w:p w14:paraId="5308BBC8" w14:textId="77777777" w:rsidR="00A67D70" w:rsidRDefault="00000000">
      <w:pPr>
        <w:shd w:val="clear" w:color="auto" w:fill="D9E2F3"/>
        <w:spacing w:after="0"/>
        <w:ind w:left="283"/>
      </w:pPr>
      <w:r>
        <w:rPr>
          <w:rFonts w:ascii="Consolas" w:hAnsi="Consolas"/>
          <w:sz w:val="20"/>
        </w:rPr>
        <w:t>params.learning_rate = 0.01;</w:t>
      </w:r>
    </w:p>
    <w:p w14:paraId="1118C88B" w14:textId="77777777" w:rsidR="00A67D70" w:rsidRDefault="00A67D70">
      <w:pPr>
        <w:shd w:val="clear" w:color="auto" w:fill="D9E2F3"/>
        <w:spacing w:after="0"/>
        <w:ind w:left="283"/>
      </w:pPr>
    </w:p>
    <w:p w14:paraId="7ED22AA6" w14:textId="77777777" w:rsidR="00A67D70" w:rsidRDefault="00000000">
      <w:pPr>
        <w:shd w:val="clear" w:color="auto" w:fill="D9E2F3"/>
        <w:spacing w:after="0"/>
        <w:ind w:left="283"/>
      </w:pPr>
      <w:r>
        <w:rPr>
          <w:rFonts w:ascii="Consolas" w:hAnsi="Consolas"/>
          <w:sz w:val="20"/>
        </w:rPr>
        <w:t>result = boost_multi_thread_eval_octave_expressions("train_ai(params)", 3);</w:t>
      </w:r>
    </w:p>
    <w:p w14:paraId="5FBB1E4F" w14:textId="77777777" w:rsidR="00A67D70" w:rsidRDefault="00000000">
      <w:pPr>
        <w:shd w:val="clear" w:color="auto" w:fill="D9E2F3"/>
        <w:spacing w:after="0"/>
        <w:ind w:left="283"/>
      </w:pPr>
      <w:r>
        <w:rPr>
          <w:rFonts w:ascii="Consolas" w:hAnsi="Consolas"/>
          <w:sz w:val="20"/>
        </w:rPr>
        <w:t>disp("All parallel training sessions completed.");</w:t>
      </w:r>
    </w:p>
    <w:p w14:paraId="2886AE38" w14:textId="77777777" w:rsidR="00A67D70" w:rsidRDefault="00000000">
      <w:pPr>
        <w:spacing w:before="360"/>
      </w:pPr>
      <w:r>
        <w:rPr>
          <w:b/>
          <w:color w:val="1A56DB"/>
          <w:sz w:val="28"/>
        </w:rPr>
        <w:t>Discussion</w:t>
      </w:r>
    </w:p>
    <w:p w14:paraId="51D654F0" w14:textId="77777777" w:rsidR="00A67D70" w:rsidRDefault="00000000">
      <w:r>
        <w:t xml:space="preserve">In this example, </w:t>
      </w:r>
      <w:r>
        <w:rPr>
          <w:rFonts w:ascii="Consolas" w:hAnsi="Consolas"/>
          <w:sz w:val="20"/>
          <w:shd w:val="clear" w:color="auto" w:fill="F0F0F0"/>
        </w:rPr>
        <w:t>boost_multi_thread_eval_octave_expressions("train_ai(params)", 3)</w:t>
      </w:r>
      <w:r>
        <w:t xml:space="preserve"> launches three threads, each executing the </w:t>
      </w:r>
      <w:r>
        <w:rPr>
          <w:rFonts w:ascii="Consolas" w:hAnsi="Consolas"/>
          <w:sz w:val="20"/>
          <w:shd w:val="clear" w:color="auto" w:fill="F0F0F0"/>
        </w:rPr>
        <w:t>train_ai(params)</w:t>
      </w:r>
      <w:r>
        <w:t xml:space="preserve"> expression independently. Each thread records nanosecond-precision timestamps using </w:t>
      </w:r>
      <w:r>
        <w:rPr>
          <w:rFonts w:ascii="Consolas" w:hAnsi="Consolas"/>
          <w:sz w:val="20"/>
          <w:shd w:val="clear" w:color="auto" w:fill="F0F0F0"/>
        </w:rPr>
        <w:t>boost_chrono_system_clock_now()</w:t>
      </w:r>
      <w:r>
        <w:t xml:space="preserve">, providing exact timing for each epoch. The results struct array </w:t>
      </w:r>
      <w:r>
        <w:rPr>
          <w:rFonts w:ascii="Consolas" w:hAnsi="Consolas"/>
          <w:sz w:val="20"/>
          <w:shd w:val="clear" w:color="auto" w:fill="F0F0F0"/>
        </w:rPr>
        <w:t>result(1,:)</w:t>
      </w:r>
      <w:r>
        <w:t xml:space="preserve"> contains all three training runs, with fields for </w:t>
      </w:r>
      <w:r>
        <w:rPr>
          <w:rFonts w:ascii="Consolas" w:hAnsi="Consolas"/>
          <w:sz w:val="20"/>
          <w:shd w:val="clear" w:color="auto" w:fill="F0F0F0"/>
        </w:rPr>
        <w:t>thread_id</w:t>
      </w:r>
      <w:r>
        <w:t xml:space="preserve">, </w:t>
      </w:r>
      <w:r>
        <w:rPr>
          <w:rFonts w:ascii="Consolas" w:hAnsi="Consolas"/>
          <w:sz w:val="20"/>
          <w:shd w:val="clear" w:color="auto" w:fill="F0F0F0"/>
        </w:rPr>
        <w:t>output</w:t>
      </w:r>
      <w:r>
        <w:t xml:space="preserve">, </w:t>
      </w:r>
      <w:r>
        <w:rPr>
          <w:rFonts w:ascii="Consolas" w:hAnsi="Consolas"/>
          <w:sz w:val="20"/>
          <w:shd w:val="clear" w:color="auto" w:fill="F0F0F0"/>
        </w:rPr>
        <w:t>result</w:t>
      </w:r>
      <w:r>
        <w:t xml:space="preserve"> (the model state), </w:t>
      </w:r>
      <w:r>
        <w:rPr>
          <w:rFonts w:ascii="Consolas" w:hAnsi="Consolas"/>
          <w:sz w:val="20"/>
          <w:shd w:val="clear" w:color="auto" w:fill="F0F0F0"/>
        </w:rPr>
        <w:t>status</w:t>
      </w:r>
      <w:r>
        <w:t xml:space="preserve">, and </w:t>
      </w:r>
      <w:r>
        <w:rPr>
          <w:rFonts w:ascii="Consolas" w:hAnsi="Consolas"/>
          <w:sz w:val="20"/>
          <w:shd w:val="clear" w:color="auto" w:fill="F0F0F0"/>
        </w:rPr>
        <w:t>error_msg</w:t>
      </w:r>
      <w:r>
        <w:t>.</w:t>
      </w:r>
    </w:p>
    <w:p w14:paraId="268556AD" w14:textId="77777777" w:rsidR="00A67D70" w:rsidRDefault="00000000">
      <w:r>
        <w:t>The nanosecond precision of Boost.Chrono ensures that even within a single epoch (which may complete in microseconds for light models), the recorded timestamps are accurate enough for performance profiling and synchronization analysis.</w:t>
      </w:r>
    </w:p>
    <w:p w14:paraId="645AFC5E" w14:textId="77777777" w:rsidR="00A67D70" w:rsidRDefault="00000000">
      <w:pPr>
        <w:spacing w:before="360"/>
      </w:pPr>
      <w:r>
        <w:rPr>
          <w:b/>
          <w:color w:val="1A56DB"/>
          <w:sz w:val="32"/>
        </w:rPr>
        <w:t>3.2 ODE/PDE Parameter Sweep with Visualization</w:t>
      </w:r>
    </w:p>
    <w:p w14:paraId="119093F8" w14:textId="77777777" w:rsidR="00A67D70" w:rsidRDefault="00000000">
      <w:pPr>
        <w:spacing w:before="360"/>
      </w:pPr>
      <w:r>
        <w:rPr>
          <w:b/>
          <w:color w:val="1A56DB"/>
          <w:sz w:val="28"/>
        </w:rPr>
        <w:t>Motivation</w:t>
      </w:r>
    </w:p>
    <w:p w14:paraId="72894132" w14:textId="77777777" w:rsidR="00A67D70" w:rsidRDefault="00000000">
      <w:r>
        <w:t xml:space="preserve">Parameter sweeping is a common technique in scientific computing where the same differential equation model is solved multiple times with different parameter combinations. octave_boost's </w:t>
      </w:r>
      <w:r>
        <w:rPr>
          <w:rFonts w:ascii="Consolas" w:hAnsi="Consolas"/>
          <w:sz w:val="20"/>
          <w:shd w:val="clear" w:color="auto" w:fill="F0F0F0"/>
        </w:rPr>
        <w:t>boost_multi_thread_feval_octave_expression()</w:t>
      </w:r>
      <w:r>
        <w:t xml:space="preserve"> function enables simultaneous evaluation of multiple parameter sets, and the results can be overlaid on a single plot for comparison.</w:t>
      </w:r>
    </w:p>
    <w:p w14:paraId="16970C89" w14:textId="77777777" w:rsidR="00A67D70" w:rsidRDefault="00000000">
      <w:pPr>
        <w:spacing w:before="360"/>
      </w:pPr>
      <w:r>
        <w:rPr>
          <w:b/>
          <w:color w:val="1A56DB"/>
          <w:sz w:val="28"/>
        </w:rPr>
        <w:t>Example</w:t>
      </w:r>
    </w:p>
    <w:p w14:paraId="3BC89081" w14:textId="77777777" w:rsidR="00A67D70" w:rsidRDefault="00000000">
      <w:r>
        <w:t>First, define a simple ODE solver simulation:</w:t>
      </w:r>
    </w:p>
    <w:p w14:paraId="185C6933" w14:textId="77777777" w:rsidR="00A67D70" w:rsidRDefault="00000000">
      <w:pPr>
        <w:shd w:val="clear" w:color="auto" w:fill="D9E2F3"/>
        <w:spacing w:after="0"/>
        <w:ind w:left="283"/>
      </w:pPr>
      <w:r>
        <w:rPr>
          <w:rFonts w:ascii="Consolas" w:hAnsi="Consolas"/>
          <w:sz w:val="20"/>
        </w:rPr>
        <w:t>%% calculate_ode.m — Simulates ODE solving with a given parameter</w:t>
      </w:r>
    </w:p>
    <w:p w14:paraId="2C3C962E" w14:textId="77777777" w:rsidR="00A67D70" w:rsidRDefault="00000000">
      <w:pPr>
        <w:shd w:val="clear" w:color="auto" w:fill="D9E2F3"/>
        <w:spacing w:after="0"/>
        <w:ind w:left="283"/>
      </w:pPr>
      <w:r>
        <w:rPr>
          <w:rFonts w:ascii="Consolas" w:hAnsi="Consolas"/>
          <w:sz w:val="20"/>
        </w:rPr>
        <w:lastRenderedPageBreak/>
        <w:t>function data = calculate_ode(param)</w:t>
      </w:r>
    </w:p>
    <w:p w14:paraId="2B5A3595" w14:textId="77777777" w:rsidR="00A67D70" w:rsidRDefault="00000000">
      <w:pPr>
        <w:shd w:val="clear" w:color="auto" w:fill="D9E2F3"/>
        <w:spacing w:after="0"/>
        <w:ind w:left="283"/>
      </w:pPr>
      <w:r>
        <w:rPr>
          <w:rFonts w:ascii="Consolas" w:hAnsi="Consolas"/>
          <w:sz w:val="20"/>
        </w:rPr>
        <w:t xml:space="preserve">    % Simulate ODE solving: y' = -param * y</w:t>
      </w:r>
    </w:p>
    <w:p w14:paraId="3EC66AEC" w14:textId="77777777" w:rsidR="00A67D70" w:rsidRDefault="00000000">
      <w:pPr>
        <w:shd w:val="clear" w:color="auto" w:fill="D9E2F3"/>
        <w:spacing w:after="0"/>
        <w:ind w:left="283"/>
      </w:pPr>
      <w:r>
        <w:rPr>
          <w:rFonts w:ascii="Consolas" w:hAnsi="Consolas"/>
          <w:sz w:val="20"/>
        </w:rPr>
        <w:t xml:space="preserve">    % Return the discretized solution</w:t>
      </w:r>
    </w:p>
    <w:p w14:paraId="5D00B8BF" w14:textId="77777777" w:rsidR="00A67D70" w:rsidRDefault="00000000">
      <w:pPr>
        <w:shd w:val="clear" w:color="auto" w:fill="D9E2F3"/>
        <w:spacing w:after="0"/>
        <w:ind w:left="283"/>
      </w:pPr>
      <w:r>
        <w:rPr>
          <w:rFonts w:ascii="Consolas" w:hAnsi="Consolas"/>
          <w:sz w:val="20"/>
        </w:rPr>
        <w:t xml:space="preserve">    t = linspace(0, 5, 100);</w:t>
      </w:r>
    </w:p>
    <w:p w14:paraId="7FBC6F7E" w14:textId="77777777" w:rsidR="00A67D70" w:rsidRDefault="00000000">
      <w:pPr>
        <w:shd w:val="clear" w:color="auto" w:fill="D9E2F3"/>
        <w:spacing w:after="0"/>
        <w:ind w:left="283"/>
      </w:pPr>
      <w:r>
        <w:rPr>
          <w:rFonts w:ascii="Consolas" w:hAnsi="Consolas"/>
          <w:sz w:val="20"/>
        </w:rPr>
        <w:t xml:space="preserve">    data = exp(-param * t) + 0.05 * randn(size(t));</w:t>
      </w:r>
    </w:p>
    <w:p w14:paraId="7B0E3B7E" w14:textId="77777777" w:rsidR="00A67D70" w:rsidRDefault="00000000">
      <w:pPr>
        <w:shd w:val="clear" w:color="auto" w:fill="D9E2F3"/>
        <w:spacing w:after="0"/>
        <w:ind w:left="283"/>
      </w:pPr>
      <w:r>
        <w:rPr>
          <w:rFonts w:ascii="Consolas" w:hAnsi="Consolas"/>
          <w:sz w:val="20"/>
        </w:rPr>
        <w:t xml:space="preserve">    </w:t>
      </w:r>
    </w:p>
    <w:p w14:paraId="6C0D4163" w14:textId="77777777" w:rsidR="00A67D70" w:rsidRDefault="00000000">
      <w:pPr>
        <w:shd w:val="clear" w:color="auto" w:fill="D9E2F3"/>
        <w:spacing w:after="0"/>
        <w:ind w:left="283"/>
      </w:pPr>
      <w:r>
        <w:rPr>
          <w:rFonts w:ascii="Consolas" w:hAnsi="Consolas"/>
          <w:sz w:val="20"/>
        </w:rPr>
        <w:t xml:space="preserve">    % Simulate computation time proportional to problem complexity</w:t>
      </w:r>
    </w:p>
    <w:p w14:paraId="53927377" w14:textId="77777777" w:rsidR="00A67D70" w:rsidRDefault="00000000">
      <w:pPr>
        <w:shd w:val="clear" w:color="auto" w:fill="D9E2F3"/>
        <w:spacing w:after="0"/>
        <w:ind w:left="283"/>
      </w:pPr>
      <w:r>
        <w:rPr>
          <w:rFonts w:ascii="Consolas" w:hAnsi="Consolas"/>
          <w:sz w:val="20"/>
        </w:rPr>
        <w:t xml:space="preserve">    pause(0.05 * param);</w:t>
      </w:r>
    </w:p>
    <w:p w14:paraId="346489DA" w14:textId="77777777" w:rsidR="00A67D70" w:rsidRDefault="00000000">
      <w:pPr>
        <w:shd w:val="clear" w:color="auto" w:fill="D9E2F3"/>
        <w:spacing w:after="0"/>
        <w:ind w:left="283"/>
      </w:pPr>
      <w:r>
        <w:rPr>
          <w:rFonts w:ascii="Consolas" w:hAnsi="Consolas"/>
          <w:sz w:val="20"/>
        </w:rPr>
        <w:t xml:space="preserve">    </w:t>
      </w:r>
    </w:p>
    <w:p w14:paraId="10094012" w14:textId="77777777" w:rsidR="00A67D70" w:rsidRDefault="00000000">
      <w:pPr>
        <w:shd w:val="clear" w:color="auto" w:fill="D9E2F3"/>
        <w:spacing w:after="0"/>
        <w:ind w:left="283"/>
      </w:pPr>
      <w:r>
        <w:rPr>
          <w:rFonts w:ascii="Consolas" w:hAnsi="Consolas"/>
          <w:sz w:val="20"/>
        </w:rPr>
        <w:t xml:space="preserve">    printf("ODE solved with param = %.2f\n", param);</w:t>
      </w:r>
    </w:p>
    <w:p w14:paraId="4DEBBE24" w14:textId="77777777" w:rsidR="00A67D70" w:rsidRDefault="00000000">
      <w:pPr>
        <w:shd w:val="clear" w:color="auto" w:fill="D9E2F3"/>
        <w:spacing w:after="0"/>
        <w:ind w:left="283"/>
      </w:pPr>
      <w:r>
        <w:rPr>
          <w:rFonts w:ascii="Consolas" w:hAnsi="Consolas"/>
          <w:sz w:val="20"/>
        </w:rPr>
        <w:t>end</w:t>
      </w:r>
    </w:p>
    <w:p w14:paraId="67EA4F7B" w14:textId="77777777" w:rsidR="00A67D70" w:rsidRDefault="00000000">
      <w:r>
        <w:t>Then, perform a parameter sweep with 10 different parameters:</w:t>
      </w:r>
    </w:p>
    <w:p w14:paraId="22F80ACF" w14:textId="77777777" w:rsidR="00A67D70" w:rsidRDefault="00000000">
      <w:pPr>
        <w:shd w:val="clear" w:color="auto" w:fill="D9E2F3"/>
        <w:spacing w:after="0"/>
        <w:ind w:left="283"/>
      </w:pPr>
      <w:r>
        <w:rPr>
          <w:rFonts w:ascii="Consolas" w:hAnsi="Consolas"/>
          <w:sz w:val="20"/>
        </w:rPr>
        <w:t>%% Parallel parameter sweep</w:t>
      </w:r>
    </w:p>
    <w:p w14:paraId="20C37AF9" w14:textId="77777777" w:rsidR="00A67D70" w:rsidRDefault="00000000">
      <w:pPr>
        <w:shd w:val="clear" w:color="auto" w:fill="D9E2F3"/>
        <w:spacing w:after="0"/>
        <w:ind w:left="283"/>
      </w:pPr>
      <w:r>
        <w:rPr>
          <w:rFonts w:ascii="Consolas" w:hAnsi="Consolas"/>
          <w:sz w:val="20"/>
        </w:rPr>
        <w:t>pkg load octave_boost;</w:t>
      </w:r>
    </w:p>
    <w:p w14:paraId="065158C9" w14:textId="77777777" w:rsidR="00A67D70" w:rsidRDefault="00A67D70">
      <w:pPr>
        <w:shd w:val="clear" w:color="auto" w:fill="D9E2F3"/>
        <w:spacing w:after="0"/>
        <w:ind w:left="283"/>
      </w:pPr>
    </w:p>
    <w:p w14:paraId="79C7BE94" w14:textId="77777777" w:rsidR="00A67D70" w:rsidRDefault="00000000">
      <w:pPr>
        <w:shd w:val="clear" w:color="auto" w:fill="D9E2F3"/>
        <w:spacing w:after="0"/>
        <w:ind w:left="283"/>
      </w:pPr>
      <w:r>
        <w:rPr>
          <w:rFonts w:ascii="Consolas" w:hAnsi="Consolas"/>
          <w:sz w:val="20"/>
        </w:rPr>
        <w:t>% Define parameter values for 10 parallel runs</w:t>
      </w:r>
    </w:p>
    <w:p w14:paraId="7EE7305E" w14:textId="77777777" w:rsidR="00A67D70" w:rsidRDefault="00000000">
      <w:pPr>
        <w:shd w:val="clear" w:color="auto" w:fill="D9E2F3"/>
        <w:spacing w:after="0"/>
        <w:ind w:left="283"/>
      </w:pPr>
      <w:r>
        <w:rPr>
          <w:rFonts w:ascii="Consolas" w:hAnsi="Consolas"/>
          <w:sz w:val="20"/>
        </w:rPr>
        <w:t>params = {0.5, 1.0, 1.5, 2.0, 2.5, 3.0, 3.5, 4.0, 4.5, 5.0};</w:t>
      </w:r>
    </w:p>
    <w:p w14:paraId="0637890D" w14:textId="77777777" w:rsidR="00A67D70" w:rsidRDefault="00A67D70">
      <w:pPr>
        <w:shd w:val="clear" w:color="auto" w:fill="D9E2F3"/>
        <w:spacing w:after="0"/>
        <w:ind w:left="283"/>
      </w:pPr>
    </w:p>
    <w:p w14:paraId="1B9177CA" w14:textId="77777777" w:rsidR="00A67D70" w:rsidRDefault="00000000">
      <w:pPr>
        <w:shd w:val="clear" w:color="auto" w:fill="D9E2F3"/>
        <w:spacing w:after="0"/>
        <w:ind w:left="283"/>
      </w:pPr>
      <w:r>
        <w:rPr>
          <w:rFonts w:ascii="Consolas" w:hAnsi="Consolas"/>
          <w:sz w:val="20"/>
        </w:rPr>
        <w:t>% Execute 10 parallel ODE evaluations</w:t>
      </w:r>
    </w:p>
    <w:p w14:paraId="36AD3F79" w14:textId="77777777" w:rsidR="00A67D70" w:rsidRDefault="00000000">
      <w:pPr>
        <w:shd w:val="clear" w:color="auto" w:fill="D9E2F3"/>
        <w:spacing w:after="0"/>
        <w:ind w:left="283"/>
      </w:pPr>
      <w:r>
        <w:rPr>
          <w:rFonts w:ascii="Consolas" w:hAnsi="Consolas"/>
          <w:sz w:val="20"/>
        </w:rPr>
        <w:t>result = boost_multi_thread_feval_octave_expression("calculate_ode", 10, params);</w:t>
      </w:r>
    </w:p>
    <w:p w14:paraId="2F68DC8D" w14:textId="77777777" w:rsidR="00A67D70" w:rsidRDefault="00A67D70">
      <w:pPr>
        <w:shd w:val="clear" w:color="auto" w:fill="D9E2F3"/>
        <w:spacing w:after="0"/>
        <w:ind w:left="283"/>
      </w:pPr>
    </w:p>
    <w:p w14:paraId="64E1CDA9" w14:textId="77777777" w:rsidR="00A67D70" w:rsidRDefault="00000000">
      <w:pPr>
        <w:shd w:val="clear" w:color="auto" w:fill="D9E2F3"/>
        <w:spacing w:after="0"/>
        <w:ind w:left="283"/>
      </w:pPr>
      <w:r>
        <w:rPr>
          <w:rFonts w:ascii="Consolas" w:hAnsi="Consolas"/>
          <w:sz w:val="20"/>
        </w:rPr>
        <w:t>% Plot all results on the same figure</w:t>
      </w:r>
    </w:p>
    <w:p w14:paraId="459BAE53" w14:textId="77777777" w:rsidR="00A67D70" w:rsidRDefault="00000000">
      <w:pPr>
        <w:shd w:val="clear" w:color="auto" w:fill="D9E2F3"/>
        <w:spacing w:after="0"/>
        <w:ind w:left="283"/>
      </w:pPr>
      <w:r>
        <w:rPr>
          <w:rFonts w:ascii="Consolas" w:hAnsi="Consolas"/>
          <w:sz w:val="20"/>
        </w:rPr>
        <w:t>figure('Position', [100, 100, 800, 600]);</w:t>
      </w:r>
    </w:p>
    <w:p w14:paraId="007B8F81" w14:textId="77777777" w:rsidR="00A67D70" w:rsidRDefault="00000000">
      <w:pPr>
        <w:shd w:val="clear" w:color="auto" w:fill="D9E2F3"/>
        <w:spacing w:after="0"/>
        <w:ind w:left="283"/>
      </w:pPr>
      <w:r>
        <w:rPr>
          <w:rFonts w:ascii="Consolas" w:hAnsi="Consolas"/>
          <w:sz w:val="20"/>
        </w:rPr>
        <w:t>hold on;</w:t>
      </w:r>
    </w:p>
    <w:p w14:paraId="1F3D0A2D" w14:textId="77777777" w:rsidR="00A67D70" w:rsidRDefault="00A67D70">
      <w:pPr>
        <w:shd w:val="clear" w:color="auto" w:fill="D9E2F3"/>
        <w:spacing w:after="0"/>
        <w:ind w:left="283"/>
      </w:pPr>
    </w:p>
    <w:p w14:paraId="03BC30AD" w14:textId="77777777" w:rsidR="00A67D70" w:rsidRDefault="00000000">
      <w:pPr>
        <w:shd w:val="clear" w:color="auto" w:fill="D9E2F3"/>
        <w:spacing w:after="0"/>
        <w:ind w:left="283"/>
      </w:pPr>
      <w:r>
        <w:rPr>
          <w:rFonts w:ascii="Consolas" w:hAnsi="Consolas"/>
          <w:sz w:val="20"/>
        </w:rPr>
        <w:t>for idx = 1:10</w:t>
      </w:r>
    </w:p>
    <w:p w14:paraId="65A41109" w14:textId="77777777" w:rsidR="00A67D70" w:rsidRDefault="00000000">
      <w:pPr>
        <w:shd w:val="clear" w:color="auto" w:fill="D9E2F3"/>
        <w:spacing w:after="0"/>
        <w:ind w:left="283"/>
      </w:pPr>
      <w:r>
        <w:rPr>
          <w:rFonts w:ascii="Consolas" w:hAnsi="Consolas"/>
          <w:sz w:val="20"/>
        </w:rPr>
        <w:t xml:space="preserve">    data = result(idx).result;</w:t>
      </w:r>
    </w:p>
    <w:p w14:paraId="622E6098" w14:textId="77777777" w:rsidR="00A67D70" w:rsidRDefault="00000000">
      <w:pPr>
        <w:shd w:val="clear" w:color="auto" w:fill="D9E2F3"/>
        <w:spacing w:after="0"/>
        <w:ind w:left="283"/>
      </w:pPr>
      <w:r>
        <w:rPr>
          <w:rFonts w:ascii="Consolas" w:hAnsi="Consolas"/>
          <w:sz w:val="20"/>
        </w:rPr>
        <w:t xml:space="preserve">    plot(data, 'LineWidth', 1.5);</w:t>
      </w:r>
    </w:p>
    <w:p w14:paraId="283C92F8" w14:textId="77777777" w:rsidR="00A67D70" w:rsidRDefault="00000000">
      <w:pPr>
        <w:shd w:val="clear" w:color="auto" w:fill="D9E2F3"/>
        <w:spacing w:after="0"/>
        <w:ind w:left="283"/>
      </w:pPr>
      <w:r>
        <w:rPr>
          <w:rFonts w:ascii="Consolas" w:hAnsi="Consolas"/>
          <w:sz w:val="20"/>
        </w:rPr>
        <w:t>end</w:t>
      </w:r>
    </w:p>
    <w:p w14:paraId="36DEEF37" w14:textId="77777777" w:rsidR="00A67D70" w:rsidRDefault="00A67D70">
      <w:pPr>
        <w:shd w:val="clear" w:color="auto" w:fill="D9E2F3"/>
        <w:spacing w:after="0"/>
        <w:ind w:left="283"/>
      </w:pPr>
    </w:p>
    <w:p w14:paraId="218BD086" w14:textId="77777777" w:rsidR="00A67D70" w:rsidRDefault="00000000">
      <w:pPr>
        <w:shd w:val="clear" w:color="auto" w:fill="D9E2F3"/>
        <w:spacing w:after="0"/>
        <w:ind w:left="283"/>
      </w:pPr>
      <w:r>
        <w:rPr>
          <w:rFonts w:ascii="Consolas" w:hAnsi="Consolas"/>
          <w:sz w:val="20"/>
        </w:rPr>
        <w:t>hold off;</w:t>
      </w:r>
    </w:p>
    <w:p w14:paraId="0BCB595C" w14:textId="77777777" w:rsidR="00A67D70" w:rsidRDefault="00000000">
      <w:pPr>
        <w:shd w:val="clear" w:color="auto" w:fill="D9E2F3"/>
        <w:spacing w:after="0"/>
        <w:ind w:left="283"/>
      </w:pPr>
      <w:r>
        <w:rPr>
          <w:rFonts w:ascii="Consolas" w:hAnsi="Consolas"/>
          <w:sz w:val="20"/>
        </w:rPr>
        <w:t>grid on;</w:t>
      </w:r>
    </w:p>
    <w:p w14:paraId="132FC623" w14:textId="77777777" w:rsidR="00A67D70" w:rsidRDefault="00000000">
      <w:pPr>
        <w:shd w:val="clear" w:color="auto" w:fill="D9E2F3"/>
        <w:spacing w:after="0"/>
        <w:ind w:left="283"/>
      </w:pPr>
      <w:r>
        <w:rPr>
          <w:rFonts w:ascii="Consolas" w:hAnsi="Consolas"/>
          <w:sz w:val="20"/>
        </w:rPr>
        <w:t>xlabel('Time Step');</w:t>
      </w:r>
    </w:p>
    <w:p w14:paraId="2AD0EA88" w14:textId="77777777" w:rsidR="00A67D70" w:rsidRDefault="00000000">
      <w:pPr>
        <w:shd w:val="clear" w:color="auto" w:fill="D9E2F3"/>
        <w:spacing w:after="0"/>
        <w:ind w:left="283"/>
      </w:pPr>
      <w:r>
        <w:rPr>
          <w:rFonts w:ascii="Consolas" w:hAnsi="Consolas"/>
          <w:sz w:val="20"/>
        </w:rPr>
        <w:t>ylabel('Solution Value');</w:t>
      </w:r>
    </w:p>
    <w:p w14:paraId="2BC237A1" w14:textId="77777777" w:rsidR="00A67D70" w:rsidRDefault="00000000">
      <w:pPr>
        <w:shd w:val="clear" w:color="auto" w:fill="D9E2F3"/>
        <w:spacing w:after="0"/>
        <w:ind w:left="283"/>
      </w:pPr>
      <w:r>
        <w:rPr>
          <w:rFonts w:ascii="Consolas" w:hAnsi="Consolas"/>
          <w:sz w:val="20"/>
        </w:rPr>
        <w:t>title('ODE Parameter Sweep: y'' = -param × y');</w:t>
      </w:r>
    </w:p>
    <w:p w14:paraId="54DCD542" w14:textId="77777777" w:rsidR="00A67D70" w:rsidRDefault="00A67D70">
      <w:pPr>
        <w:shd w:val="clear" w:color="auto" w:fill="D9E2F3"/>
        <w:spacing w:after="0"/>
        <w:ind w:left="283"/>
      </w:pPr>
    </w:p>
    <w:p w14:paraId="36EE208A" w14:textId="77777777" w:rsidR="00A67D70" w:rsidRDefault="00000000">
      <w:pPr>
        <w:shd w:val="clear" w:color="auto" w:fill="D9E2F3"/>
        <w:spacing w:after="0"/>
        <w:ind w:left="283"/>
      </w:pPr>
      <w:r>
        <w:rPr>
          <w:rFonts w:ascii="Consolas" w:hAnsi="Consolas"/>
          <w:sz w:val="20"/>
        </w:rPr>
        <w:t>% Create legend with parameter values</w:t>
      </w:r>
    </w:p>
    <w:p w14:paraId="6863269F" w14:textId="77777777" w:rsidR="00A67D70" w:rsidRDefault="00000000">
      <w:pPr>
        <w:shd w:val="clear" w:color="auto" w:fill="D9E2F3"/>
        <w:spacing w:after="0"/>
        <w:ind w:left="283"/>
      </w:pPr>
      <w:r>
        <w:rPr>
          <w:rFonts w:ascii="Consolas" w:hAnsi="Consolas"/>
          <w:sz w:val="20"/>
        </w:rPr>
        <w:t>legends = cell(10, 1);</w:t>
      </w:r>
    </w:p>
    <w:p w14:paraId="3ECD8F75" w14:textId="77777777" w:rsidR="00A67D70" w:rsidRDefault="00000000">
      <w:pPr>
        <w:shd w:val="clear" w:color="auto" w:fill="D9E2F3"/>
        <w:spacing w:after="0"/>
        <w:ind w:left="283"/>
      </w:pPr>
      <w:r>
        <w:rPr>
          <w:rFonts w:ascii="Consolas" w:hAnsi="Consolas"/>
          <w:sz w:val="20"/>
        </w:rPr>
        <w:t>for idx = 1:10</w:t>
      </w:r>
    </w:p>
    <w:p w14:paraId="6F055258" w14:textId="77777777" w:rsidR="00A67D70" w:rsidRDefault="00000000">
      <w:pPr>
        <w:shd w:val="clear" w:color="auto" w:fill="D9E2F3"/>
        <w:spacing w:after="0"/>
        <w:ind w:left="283"/>
      </w:pPr>
      <w:r>
        <w:rPr>
          <w:rFonts w:ascii="Consolas" w:hAnsi="Consolas"/>
          <w:sz w:val="20"/>
        </w:rPr>
        <w:t xml:space="preserve">    legends{idx} = sprintf("param = %.1f", params{idx});</w:t>
      </w:r>
    </w:p>
    <w:p w14:paraId="3A34E7D0" w14:textId="77777777" w:rsidR="00A67D70" w:rsidRDefault="00000000">
      <w:pPr>
        <w:shd w:val="clear" w:color="auto" w:fill="D9E2F3"/>
        <w:spacing w:after="0"/>
        <w:ind w:left="283"/>
      </w:pPr>
      <w:r>
        <w:rPr>
          <w:rFonts w:ascii="Consolas" w:hAnsi="Consolas"/>
          <w:sz w:val="20"/>
        </w:rPr>
        <w:t>end</w:t>
      </w:r>
    </w:p>
    <w:p w14:paraId="1AADFB7E" w14:textId="77777777" w:rsidR="00A67D70" w:rsidRDefault="00000000">
      <w:pPr>
        <w:shd w:val="clear" w:color="auto" w:fill="D9E2F3"/>
        <w:spacing w:after="0"/>
        <w:ind w:left="283"/>
      </w:pPr>
      <w:r>
        <w:rPr>
          <w:rFonts w:ascii="Consolas" w:hAnsi="Consolas"/>
          <w:sz w:val="20"/>
        </w:rPr>
        <w:t>legend(legends, 'Location', 'northeast');</w:t>
      </w:r>
    </w:p>
    <w:p w14:paraId="1F95DDF4" w14:textId="77777777" w:rsidR="00A67D70" w:rsidRDefault="00A67D70">
      <w:pPr>
        <w:shd w:val="clear" w:color="auto" w:fill="D9E2F3"/>
        <w:spacing w:after="0"/>
        <w:ind w:left="283"/>
      </w:pPr>
    </w:p>
    <w:p w14:paraId="53709090" w14:textId="77777777" w:rsidR="00A67D70" w:rsidRDefault="00000000">
      <w:pPr>
        <w:shd w:val="clear" w:color="auto" w:fill="D9E2F3"/>
        <w:spacing w:after="0"/>
        <w:ind w:left="283"/>
      </w:pPr>
      <w:r>
        <w:rPr>
          <w:rFonts w:ascii="Consolas" w:hAnsi="Consolas"/>
          <w:sz w:val="20"/>
        </w:rPr>
        <w:t>printf("Parameter sweep completed. All curves plotted.\n");</w:t>
      </w:r>
    </w:p>
    <w:p w14:paraId="2066C3A0" w14:textId="77777777" w:rsidR="00A67D70" w:rsidRDefault="00000000">
      <w:pPr>
        <w:spacing w:before="360"/>
      </w:pPr>
      <w:r>
        <w:rPr>
          <w:b/>
          <w:color w:val="1A56DB"/>
          <w:sz w:val="28"/>
        </w:rPr>
        <w:lastRenderedPageBreak/>
        <w:t>Discussion</w:t>
      </w:r>
    </w:p>
    <w:p w14:paraId="216B8667" w14:textId="77777777" w:rsidR="00A67D70" w:rsidRDefault="00000000">
      <w:r>
        <w:t xml:space="preserve">The </w:t>
      </w:r>
      <w:r>
        <w:rPr>
          <w:rFonts w:ascii="Consolas" w:hAnsi="Consolas"/>
          <w:sz w:val="20"/>
          <w:shd w:val="clear" w:color="auto" w:fill="F0F0F0"/>
        </w:rPr>
        <w:t>boost_multi_thread_feval_octave_expression()</w:t>
      </w:r>
      <w:r>
        <w:t xml:space="preserve"> function is called with the function name </w:t>
      </w:r>
      <w:r>
        <w:rPr>
          <w:rFonts w:ascii="Consolas" w:hAnsi="Consolas"/>
          <w:sz w:val="20"/>
          <w:shd w:val="clear" w:color="auto" w:fill="F0F0F0"/>
        </w:rPr>
        <w:t>"calculate_ode"</w:t>
      </w:r>
      <w:r>
        <w:t>, 10 threads, and a cell array of 10 parameter sets. Each thread independently solves the ODE with its assigned parameter. After all threads complete, the results are iterated and plotted on the same axes, with a legend showing each parameter value.</w:t>
      </w:r>
    </w:p>
    <w:p w14:paraId="350FD684" w14:textId="77777777" w:rsidR="00A67D70" w:rsidRDefault="00000000">
      <w:r>
        <w:t>This pattern is directly applicable to real scientific workflows:</w:t>
      </w:r>
    </w:p>
    <w:p w14:paraId="3BA5492A" w14:textId="77777777" w:rsidR="00A67D70" w:rsidRDefault="00000000">
      <w:r>
        <w:t xml:space="preserve">- </w:t>
      </w:r>
      <w:r>
        <w:rPr>
          <w:b/>
        </w:rPr>
        <w:t>Epidemiology</w:t>
      </w:r>
      <w:r>
        <w:t>: SIR model parameter sweeps for infection rate and recovery rate.</w:t>
      </w:r>
    </w:p>
    <w:p w14:paraId="4EF4A779" w14:textId="77777777" w:rsidR="00A67D70" w:rsidRDefault="00000000">
      <w:r>
        <w:t xml:space="preserve">- </w:t>
      </w:r>
      <w:r>
        <w:rPr>
          <w:b/>
        </w:rPr>
        <w:t>Climate modeling</w:t>
      </w:r>
      <w:r>
        <w:t>: Sensitivity analysis of heat equation parameters.</w:t>
      </w:r>
    </w:p>
    <w:p w14:paraId="1AC9B748" w14:textId="77777777" w:rsidR="00A67D70" w:rsidRDefault="00000000">
      <w:r>
        <w:t xml:space="preserve">- </w:t>
      </w:r>
      <w:r>
        <w:rPr>
          <w:b/>
        </w:rPr>
        <w:t>Quantum mechanics</w:t>
      </w:r>
      <w:r>
        <w:t>: Schrödinger equation solutions with varying potential parameters.</w:t>
      </w:r>
    </w:p>
    <w:p w14:paraId="47891554" w14:textId="77777777" w:rsidR="00A67D70" w:rsidRDefault="00000000">
      <w:r>
        <w:t xml:space="preserve">- </w:t>
      </w:r>
      <w:r>
        <w:rPr>
          <w:b/>
        </w:rPr>
        <w:t>Chemical kinetics</w:t>
      </w:r>
      <w:r>
        <w:t>: Reaction rate parameter optimization.</w:t>
      </w:r>
    </w:p>
    <w:p w14:paraId="71041EFD" w14:textId="77777777" w:rsidR="00A67D70" w:rsidRDefault="00000000">
      <w:pPr>
        <w:spacing w:before="360"/>
      </w:pPr>
      <w:r>
        <w:rPr>
          <w:b/>
          <w:color w:val="1A56DB"/>
          <w:sz w:val="32"/>
        </w:rPr>
        <w:t>3.3 Large Dataset Statistical Analysis with Data Partitioning</w:t>
      </w:r>
    </w:p>
    <w:p w14:paraId="4625CA31" w14:textId="77777777" w:rsidR="00A67D70" w:rsidRDefault="00000000">
      <w:pPr>
        <w:spacing w:before="360"/>
      </w:pPr>
      <w:r>
        <w:rPr>
          <w:b/>
          <w:color w:val="1A56DB"/>
          <w:sz w:val="28"/>
        </w:rPr>
        <w:t>Motivation</w:t>
      </w:r>
    </w:p>
    <w:p w14:paraId="32CAA46D" w14:textId="77777777" w:rsidR="00A67D70" w:rsidRDefault="00000000">
      <w:r>
        <w:t xml:space="preserve">When analyzing large datasets that exceed available memory or would take too long to process sequentially, a common strategy is to partition the data, process each partition independently, and then aggregate the results. The </w:t>
      </w:r>
      <w:r>
        <w:rPr>
          <w:rFonts w:ascii="Consolas" w:hAnsi="Consolas"/>
          <w:sz w:val="20"/>
          <w:shd w:val="clear" w:color="auto" w:fill="F0F0F0"/>
        </w:rPr>
        <w:t>boost_multi_thread_call_octave_functions()</w:t>
      </w:r>
      <w:r>
        <w:t xml:space="preserve"> function enables this pattern with different function handles applied to different data partitions.</w:t>
      </w:r>
    </w:p>
    <w:p w14:paraId="2312AF48" w14:textId="77777777" w:rsidR="00A67D70" w:rsidRDefault="00000000">
      <w:pPr>
        <w:spacing w:before="360"/>
      </w:pPr>
      <w:r>
        <w:rPr>
          <w:b/>
          <w:color w:val="1A56DB"/>
          <w:sz w:val="28"/>
        </w:rPr>
        <w:t>Example</w:t>
      </w:r>
    </w:p>
    <w:p w14:paraId="1EDB3426" w14:textId="77777777" w:rsidR="00A67D70" w:rsidRDefault="00000000">
      <w:r>
        <w:t>First, define a data processing function:</w:t>
      </w:r>
    </w:p>
    <w:p w14:paraId="5A6C6B39" w14:textId="77777777" w:rsidR="00A67D70" w:rsidRDefault="00000000">
      <w:pPr>
        <w:shd w:val="clear" w:color="auto" w:fill="D9E2F3"/>
        <w:spacing w:after="0"/>
        <w:ind w:left="283"/>
      </w:pPr>
      <w:r>
        <w:rPr>
          <w:rFonts w:ascii="Consolas" w:hAnsi="Consolas"/>
          <w:sz w:val="20"/>
        </w:rPr>
        <w:t>%% process_big_data.m — Processes a chunk of data and extracts features</w:t>
      </w:r>
    </w:p>
    <w:p w14:paraId="0C5A463F" w14:textId="77777777" w:rsidR="00A67D70" w:rsidRDefault="00000000">
      <w:pPr>
        <w:shd w:val="clear" w:color="auto" w:fill="D9E2F3"/>
        <w:spacing w:after="0"/>
        <w:ind w:left="283"/>
      </w:pPr>
      <w:r>
        <w:rPr>
          <w:rFonts w:ascii="Consolas" w:hAnsi="Consolas"/>
          <w:sz w:val="20"/>
        </w:rPr>
        <w:t>function stats = process_big_data(data_chunk)</w:t>
      </w:r>
    </w:p>
    <w:p w14:paraId="7E459EDF" w14:textId="77777777" w:rsidR="00A67D70" w:rsidRDefault="00000000">
      <w:pPr>
        <w:shd w:val="clear" w:color="auto" w:fill="D9E2F3"/>
        <w:spacing w:after="0"/>
        <w:ind w:left="283"/>
      </w:pPr>
      <w:r>
        <w:rPr>
          <w:rFonts w:ascii="Consolas" w:hAnsi="Consolas"/>
          <w:sz w:val="20"/>
        </w:rPr>
        <w:t xml:space="preserve">    % Simulate processing a chunk of data</w:t>
      </w:r>
    </w:p>
    <w:p w14:paraId="4FECD5DC" w14:textId="77777777" w:rsidR="00A67D70" w:rsidRDefault="00000000">
      <w:pPr>
        <w:shd w:val="clear" w:color="auto" w:fill="D9E2F3"/>
        <w:spacing w:after="0"/>
        <w:ind w:left="283"/>
      </w:pPr>
      <w:r>
        <w:rPr>
          <w:rFonts w:ascii="Consolas" w:hAnsi="Consolas"/>
          <w:sz w:val="20"/>
        </w:rPr>
        <w:t xml:space="preserve">    printf("Processing chunk of size %d...\n", length(data_chunk));</w:t>
      </w:r>
    </w:p>
    <w:p w14:paraId="4BD534B5" w14:textId="77777777" w:rsidR="00A67D70" w:rsidRDefault="00000000">
      <w:pPr>
        <w:shd w:val="clear" w:color="auto" w:fill="D9E2F3"/>
        <w:spacing w:after="0"/>
        <w:ind w:left="283"/>
      </w:pPr>
      <w:r>
        <w:rPr>
          <w:rFonts w:ascii="Consolas" w:hAnsi="Consolas"/>
          <w:sz w:val="20"/>
        </w:rPr>
        <w:t xml:space="preserve">    </w:t>
      </w:r>
    </w:p>
    <w:p w14:paraId="4D53F126" w14:textId="77777777" w:rsidR="00A67D70" w:rsidRDefault="00000000">
      <w:pPr>
        <w:shd w:val="clear" w:color="auto" w:fill="D9E2F3"/>
        <w:spacing w:after="0"/>
        <w:ind w:left="283"/>
      </w:pPr>
      <w:r>
        <w:rPr>
          <w:rFonts w:ascii="Consolas" w:hAnsi="Consolas"/>
          <w:sz w:val="20"/>
        </w:rPr>
        <w:t xml:space="preserve">    % Extract statistical features</w:t>
      </w:r>
    </w:p>
    <w:p w14:paraId="28572023" w14:textId="77777777" w:rsidR="00A67D70" w:rsidRDefault="00000000">
      <w:pPr>
        <w:shd w:val="clear" w:color="auto" w:fill="D9E2F3"/>
        <w:spacing w:after="0"/>
        <w:ind w:left="283"/>
      </w:pPr>
      <w:r>
        <w:rPr>
          <w:rFonts w:ascii="Consolas" w:hAnsi="Consolas"/>
          <w:sz w:val="20"/>
        </w:rPr>
        <w:t xml:space="preserve">    stats.feature.mean = mean(data_chunk);</w:t>
      </w:r>
    </w:p>
    <w:p w14:paraId="3178B6AF" w14:textId="77777777" w:rsidR="00A67D70" w:rsidRDefault="00000000">
      <w:pPr>
        <w:shd w:val="clear" w:color="auto" w:fill="D9E2F3"/>
        <w:spacing w:after="0"/>
        <w:ind w:left="283"/>
      </w:pPr>
      <w:r>
        <w:rPr>
          <w:rFonts w:ascii="Consolas" w:hAnsi="Consolas"/>
          <w:sz w:val="20"/>
        </w:rPr>
        <w:t xml:space="preserve">    stats.feature.std = std(data_chunk);</w:t>
      </w:r>
    </w:p>
    <w:p w14:paraId="7F05147D" w14:textId="77777777" w:rsidR="00A67D70" w:rsidRDefault="00000000">
      <w:pPr>
        <w:shd w:val="clear" w:color="auto" w:fill="D9E2F3"/>
        <w:spacing w:after="0"/>
        <w:ind w:left="283"/>
      </w:pPr>
      <w:r>
        <w:rPr>
          <w:rFonts w:ascii="Consolas" w:hAnsi="Consolas"/>
          <w:sz w:val="20"/>
        </w:rPr>
        <w:t xml:space="preserve">    stats.feature.max_val = max(data_chunk);</w:t>
      </w:r>
    </w:p>
    <w:p w14:paraId="00EFF31B" w14:textId="77777777" w:rsidR="00A67D70" w:rsidRDefault="00000000">
      <w:pPr>
        <w:shd w:val="clear" w:color="auto" w:fill="D9E2F3"/>
        <w:spacing w:after="0"/>
        <w:ind w:left="283"/>
      </w:pPr>
      <w:r>
        <w:rPr>
          <w:rFonts w:ascii="Consolas" w:hAnsi="Consolas"/>
          <w:sz w:val="20"/>
        </w:rPr>
        <w:t xml:space="preserve">    stats.feature.min_val = min(data_chunk);</w:t>
      </w:r>
    </w:p>
    <w:p w14:paraId="104DF14F" w14:textId="77777777" w:rsidR="00A67D70" w:rsidRDefault="00000000">
      <w:pPr>
        <w:shd w:val="clear" w:color="auto" w:fill="D9E2F3"/>
        <w:spacing w:after="0"/>
        <w:ind w:left="283"/>
      </w:pPr>
      <w:r>
        <w:rPr>
          <w:rFonts w:ascii="Consolas" w:hAnsi="Consolas"/>
          <w:sz w:val="20"/>
        </w:rPr>
        <w:t xml:space="preserve">    stats.feature.median_val = median(data_chunk);</w:t>
      </w:r>
    </w:p>
    <w:p w14:paraId="192F1468" w14:textId="77777777" w:rsidR="00A67D70" w:rsidRDefault="00000000">
      <w:pPr>
        <w:shd w:val="clear" w:color="auto" w:fill="D9E2F3"/>
        <w:spacing w:after="0"/>
        <w:ind w:left="283"/>
      </w:pPr>
      <w:r>
        <w:rPr>
          <w:rFonts w:ascii="Consolas" w:hAnsi="Consolas"/>
          <w:sz w:val="20"/>
        </w:rPr>
        <w:t xml:space="preserve">    stats.feature.skewness_val = skewness(data_chunk);</w:t>
      </w:r>
    </w:p>
    <w:p w14:paraId="3E2E9B4E" w14:textId="77777777" w:rsidR="00A67D70" w:rsidRDefault="00000000">
      <w:pPr>
        <w:shd w:val="clear" w:color="auto" w:fill="D9E2F3"/>
        <w:spacing w:after="0"/>
        <w:ind w:left="283"/>
      </w:pPr>
      <w:r>
        <w:rPr>
          <w:rFonts w:ascii="Consolas" w:hAnsi="Consolas"/>
          <w:sz w:val="20"/>
        </w:rPr>
        <w:t xml:space="preserve">    stats.feature.kurtosis_val = kurtosis(data_chunk);</w:t>
      </w:r>
    </w:p>
    <w:p w14:paraId="1D08E667" w14:textId="77777777" w:rsidR="00A67D70" w:rsidRDefault="00000000">
      <w:pPr>
        <w:shd w:val="clear" w:color="auto" w:fill="D9E2F3"/>
        <w:spacing w:after="0"/>
        <w:ind w:left="283"/>
      </w:pPr>
      <w:r>
        <w:rPr>
          <w:rFonts w:ascii="Consolas" w:hAnsi="Consolas"/>
          <w:sz w:val="20"/>
        </w:rPr>
        <w:t xml:space="preserve">    stats.feature.count = length(data_chunk);</w:t>
      </w:r>
    </w:p>
    <w:p w14:paraId="797BBE27" w14:textId="77777777" w:rsidR="00A67D70" w:rsidRDefault="00000000">
      <w:pPr>
        <w:shd w:val="clear" w:color="auto" w:fill="D9E2F3"/>
        <w:spacing w:after="0"/>
        <w:ind w:left="283"/>
      </w:pPr>
      <w:r>
        <w:rPr>
          <w:rFonts w:ascii="Consolas" w:hAnsi="Consolas"/>
          <w:sz w:val="20"/>
        </w:rPr>
        <w:t xml:space="preserve">    </w:t>
      </w:r>
    </w:p>
    <w:p w14:paraId="1B3ADBFA" w14:textId="77777777" w:rsidR="00A67D70" w:rsidRDefault="00000000">
      <w:pPr>
        <w:shd w:val="clear" w:color="auto" w:fill="D9E2F3"/>
        <w:spacing w:after="0"/>
        <w:ind w:left="283"/>
      </w:pPr>
      <w:r>
        <w:rPr>
          <w:rFonts w:ascii="Consolas" w:hAnsi="Consolas"/>
          <w:sz w:val="20"/>
        </w:rPr>
        <w:t xml:space="preserve">    % Simulate computation time</w:t>
      </w:r>
    </w:p>
    <w:p w14:paraId="3C15B866" w14:textId="77777777" w:rsidR="00A67D70" w:rsidRDefault="00000000">
      <w:pPr>
        <w:shd w:val="clear" w:color="auto" w:fill="D9E2F3"/>
        <w:spacing w:after="0"/>
        <w:ind w:left="283"/>
      </w:pPr>
      <w:r>
        <w:rPr>
          <w:rFonts w:ascii="Consolas" w:hAnsi="Consolas"/>
          <w:sz w:val="20"/>
        </w:rPr>
        <w:t xml:space="preserve">    pause(0.1);</w:t>
      </w:r>
    </w:p>
    <w:p w14:paraId="284FEBD6" w14:textId="77777777" w:rsidR="00A67D70" w:rsidRDefault="00000000">
      <w:pPr>
        <w:shd w:val="clear" w:color="auto" w:fill="D9E2F3"/>
        <w:spacing w:after="0"/>
        <w:ind w:left="283"/>
      </w:pPr>
      <w:r>
        <w:rPr>
          <w:rFonts w:ascii="Consolas" w:hAnsi="Consolas"/>
          <w:sz w:val="20"/>
        </w:rPr>
        <w:lastRenderedPageBreak/>
        <w:t xml:space="preserve">    </w:t>
      </w:r>
    </w:p>
    <w:p w14:paraId="1D172EDC" w14:textId="77777777" w:rsidR="00A67D70" w:rsidRDefault="00000000">
      <w:pPr>
        <w:shd w:val="clear" w:color="auto" w:fill="D9E2F3"/>
        <w:spacing w:after="0"/>
        <w:ind w:left="283"/>
      </w:pPr>
      <w:r>
        <w:rPr>
          <w:rFonts w:ascii="Consolas" w:hAnsi="Consolas"/>
          <w:sz w:val="20"/>
        </w:rPr>
        <w:t xml:space="preserve">    printf("Chunk processed: mean = %.4f, std = %.4f\n", ...</w:t>
      </w:r>
    </w:p>
    <w:p w14:paraId="1D6D77A7" w14:textId="77777777" w:rsidR="00A67D70" w:rsidRDefault="00000000">
      <w:pPr>
        <w:shd w:val="clear" w:color="auto" w:fill="D9E2F3"/>
        <w:spacing w:after="0"/>
        <w:ind w:left="283"/>
      </w:pPr>
      <w:r>
        <w:rPr>
          <w:rFonts w:ascii="Consolas" w:hAnsi="Consolas"/>
          <w:sz w:val="20"/>
        </w:rPr>
        <w:t xml:space="preserve">           stats.feature.mean, stats.feature.std);</w:t>
      </w:r>
    </w:p>
    <w:p w14:paraId="0B941152" w14:textId="77777777" w:rsidR="00A67D70" w:rsidRDefault="00000000">
      <w:pPr>
        <w:shd w:val="clear" w:color="auto" w:fill="D9E2F3"/>
        <w:spacing w:after="0"/>
        <w:ind w:left="283"/>
      </w:pPr>
      <w:r>
        <w:rPr>
          <w:rFonts w:ascii="Consolas" w:hAnsi="Consolas"/>
          <w:sz w:val="20"/>
        </w:rPr>
        <w:t>end</w:t>
      </w:r>
    </w:p>
    <w:p w14:paraId="4A692D7D" w14:textId="77777777" w:rsidR="00A67D70" w:rsidRDefault="00000000">
      <w:r>
        <w:t>Then, partition a large dataset and process in parallel:</w:t>
      </w:r>
    </w:p>
    <w:p w14:paraId="4002DED0" w14:textId="77777777" w:rsidR="00A67D70" w:rsidRDefault="00000000">
      <w:pPr>
        <w:shd w:val="clear" w:color="auto" w:fill="D9E2F3"/>
        <w:spacing w:after="0"/>
        <w:ind w:left="283"/>
      </w:pPr>
      <w:r>
        <w:rPr>
          <w:rFonts w:ascii="Consolas" w:hAnsi="Consolas"/>
          <w:sz w:val="20"/>
        </w:rPr>
        <w:t>%% Parallel large dataset analysis</w:t>
      </w:r>
    </w:p>
    <w:p w14:paraId="492AB990" w14:textId="77777777" w:rsidR="00A67D70" w:rsidRDefault="00000000">
      <w:pPr>
        <w:shd w:val="clear" w:color="auto" w:fill="D9E2F3"/>
        <w:spacing w:after="0"/>
        <w:ind w:left="283"/>
      </w:pPr>
      <w:r>
        <w:rPr>
          <w:rFonts w:ascii="Consolas" w:hAnsi="Consolas"/>
          <w:sz w:val="20"/>
        </w:rPr>
        <w:t>pkg load octave_boost;</w:t>
      </w:r>
    </w:p>
    <w:p w14:paraId="071DA7A7" w14:textId="77777777" w:rsidR="00A67D70" w:rsidRDefault="00A67D70">
      <w:pPr>
        <w:shd w:val="clear" w:color="auto" w:fill="D9E2F3"/>
        <w:spacing w:after="0"/>
        <w:ind w:left="283"/>
      </w:pPr>
    </w:p>
    <w:p w14:paraId="17B55915" w14:textId="77777777" w:rsidR="00A67D70" w:rsidRDefault="00000000">
      <w:pPr>
        <w:shd w:val="clear" w:color="auto" w:fill="D9E2F3"/>
        <w:spacing w:after="0"/>
        <w:ind w:left="283"/>
      </w:pPr>
      <w:r>
        <w:rPr>
          <w:rFonts w:ascii="Consolas" w:hAnsi="Consolas"/>
          <w:sz w:val="20"/>
        </w:rPr>
        <w:t>% Generate a large synthetic dataset</w:t>
      </w:r>
    </w:p>
    <w:p w14:paraId="232742F0" w14:textId="77777777" w:rsidR="00A67D70" w:rsidRDefault="00000000">
      <w:pPr>
        <w:shd w:val="clear" w:color="auto" w:fill="D9E2F3"/>
        <w:spacing w:after="0"/>
        <w:ind w:left="283"/>
      </w:pPr>
      <w:r>
        <w:rPr>
          <w:rFonts w:ascii="Consolas" w:hAnsi="Consolas"/>
          <w:sz w:val="20"/>
        </w:rPr>
        <w:t>printf("Generating large dataset...\n");</w:t>
      </w:r>
    </w:p>
    <w:p w14:paraId="343FAF87" w14:textId="77777777" w:rsidR="00A67D70" w:rsidRDefault="00000000">
      <w:pPr>
        <w:shd w:val="clear" w:color="auto" w:fill="D9E2F3"/>
        <w:spacing w:after="0"/>
        <w:ind w:left="283"/>
      </w:pPr>
      <w:r>
        <w:rPr>
          <w:rFonts w:ascii="Consolas" w:hAnsi="Consolas"/>
          <w:sz w:val="20"/>
        </w:rPr>
        <w:t>big_data = randn(3000000, 1);  % 3 million data points</w:t>
      </w:r>
    </w:p>
    <w:p w14:paraId="0A3DACAE" w14:textId="77777777" w:rsidR="00A67D70" w:rsidRDefault="00A67D70">
      <w:pPr>
        <w:shd w:val="clear" w:color="auto" w:fill="D9E2F3"/>
        <w:spacing w:after="0"/>
        <w:ind w:left="283"/>
      </w:pPr>
    </w:p>
    <w:p w14:paraId="7B16527E" w14:textId="77777777" w:rsidR="00A67D70" w:rsidRDefault="00000000">
      <w:pPr>
        <w:shd w:val="clear" w:color="auto" w:fill="D9E2F3"/>
        <w:spacing w:after="0"/>
        <w:ind w:left="283"/>
      </w:pPr>
      <w:r>
        <w:rPr>
          <w:rFonts w:ascii="Consolas" w:hAnsi="Consolas"/>
          <w:sz w:val="20"/>
        </w:rPr>
        <w:t>% Partition the data into 3 chunks</w:t>
      </w:r>
    </w:p>
    <w:p w14:paraId="2267B053" w14:textId="77777777" w:rsidR="00A67D70" w:rsidRDefault="00000000">
      <w:pPr>
        <w:shd w:val="clear" w:color="auto" w:fill="D9E2F3"/>
        <w:spacing w:after="0"/>
        <w:ind w:left="283"/>
      </w:pPr>
      <w:r>
        <w:rPr>
          <w:rFonts w:ascii="Consolas" w:hAnsi="Consolas"/>
          <w:sz w:val="20"/>
        </w:rPr>
        <w:t>chunk_size = 1000000;</w:t>
      </w:r>
    </w:p>
    <w:p w14:paraId="7EE42010" w14:textId="77777777" w:rsidR="00A67D70" w:rsidRDefault="00000000">
      <w:pPr>
        <w:shd w:val="clear" w:color="auto" w:fill="D9E2F3"/>
        <w:spacing w:after="0"/>
        <w:ind w:left="283"/>
      </w:pPr>
      <w:r>
        <w:rPr>
          <w:rFonts w:ascii="Consolas" w:hAnsi="Consolas"/>
          <w:sz w:val="20"/>
        </w:rPr>
        <w:t>data1 = big_data(1:chunk_size);</w:t>
      </w:r>
    </w:p>
    <w:p w14:paraId="10AF03B2" w14:textId="77777777" w:rsidR="00A67D70" w:rsidRDefault="00000000">
      <w:pPr>
        <w:shd w:val="clear" w:color="auto" w:fill="D9E2F3"/>
        <w:spacing w:after="0"/>
        <w:ind w:left="283"/>
      </w:pPr>
      <w:r>
        <w:rPr>
          <w:rFonts w:ascii="Consolas" w:hAnsi="Consolas"/>
          <w:sz w:val="20"/>
        </w:rPr>
        <w:t>data2 = big_data(chunk_size+1:2*chunk_size);</w:t>
      </w:r>
    </w:p>
    <w:p w14:paraId="252D7D23" w14:textId="77777777" w:rsidR="00A67D70" w:rsidRDefault="00000000">
      <w:pPr>
        <w:shd w:val="clear" w:color="auto" w:fill="D9E2F3"/>
        <w:spacing w:after="0"/>
        <w:ind w:left="283"/>
      </w:pPr>
      <w:r>
        <w:rPr>
          <w:rFonts w:ascii="Consolas" w:hAnsi="Consolas"/>
          <w:sz w:val="20"/>
        </w:rPr>
        <w:t>data3 = big_data(2*chunk_size+1:end);</w:t>
      </w:r>
    </w:p>
    <w:p w14:paraId="5D266767" w14:textId="77777777" w:rsidR="00A67D70" w:rsidRDefault="00A67D70">
      <w:pPr>
        <w:shd w:val="clear" w:color="auto" w:fill="D9E2F3"/>
        <w:spacing w:after="0"/>
        <w:ind w:left="283"/>
      </w:pPr>
    </w:p>
    <w:p w14:paraId="2559C365" w14:textId="77777777" w:rsidR="00A67D70" w:rsidRDefault="00000000">
      <w:pPr>
        <w:shd w:val="clear" w:color="auto" w:fill="D9E2F3"/>
        <w:spacing w:after="0"/>
        <w:ind w:left="283"/>
      </w:pPr>
      <w:r>
        <w:rPr>
          <w:rFonts w:ascii="Consolas" w:hAnsi="Consolas"/>
          <w:sz w:val="20"/>
        </w:rPr>
        <w:t>printf("Dataset partitioned into 3 chunks.\n");</w:t>
      </w:r>
    </w:p>
    <w:p w14:paraId="7FA9BF85" w14:textId="77777777" w:rsidR="00A67D70" w:rsidRDefault="00A67D70">
      <w:pPr>
        <w:shd w:val="clear" w:color="auto" w:fill="D9E2F3"/>
        <w:spacing w:after="0"/>
        <w:ind w:left="283"/>
      </w:pPr>
    </w:p>
    <w:p w14:paraId="2E255C9C" w14:textId="77777777" w:rsidR="00A67D70" w:rsidRDefault="00000000">
      <w:pPr>
        <w:shd w:val="clear" w:color="auto" w:fill="D9E2F3"/>
        <w:spacing w:after="0"/>
        <w:ind w:left="283"/>
      </w:pPr>
      <w:r>
        <w:rPr>
          <w:rFonts w:ascii="Consolas" w:hAnsi="Consolas"/>
          <w:sz w:val="20"/>
        </w:rPr>
        <w:t>% Process all three chunks in parallel using the same function</w:t>
      </w:r>
    </w:p>
    <w:p w14:paraId="6A5E99EC" w14:textId="77777777" w:rsidR="00A67D70" w:rsidRDefault="00000000">
      <w:pPr>
        <w:shd w:val="clear" w:color="auto" w:fill="D9E2F3"/>
        <w:spacing w:after="0"/>
        <w:ind w:left="283"/>
      </w:pPr>
      <w:r>
        <w:rPr>
          <w:rFonts w:ascii="Consolas" w:hAnsi="Consolas"/>
          <w:sz w:val="20"/>
        </w:rPr>
        <w:t>result = boost_multi_thread_call_octave_functions(...</w:t>
      </w:r>
    </w:p>
    <w:p w14:paraId="4A43D6FD" w14:textId="77777777" w:rsidR="00A67D70" w:rsidRDefault="00000000">
      <w:pPr>
        <w:shd w:val="clear" w:color="auto" w:fill="D9E2F3"/>
        <w:spacing w:after="0"/>
        <w:ind w:left="283"/>
      </w:pPr>
      <w:r>
        <w:rPr>
          <w:rFonts w:ascii="Consolas" w:hAnsi="Consolas"/>
          <w:sz w:val="20"/>
        </w:rPr>
        <w:t xml:space="preserve">    {@process_big_data, @process_big_data, @process_big_data}, ...</w:t>
      </w:r>
    </w:p>
    <w:p w14:paraId="279B831A" w14:textId="77777777" w:rsidR="00A67D70" w:rsidRDefault="00000000">
      <w:pPr>
        <w:shd w:val="clear" w:color="auto" w:fill="D9E2F3"/>
        <w:spacing w:after="0"/>
        <w:ind w:left="283"/>
      </w:pPr>
      <w:r>
        <w:rPr>
          <w:rFonts w:ascii="Consolas" w:hAnsi="Consolas"/>
          <w:sz w:val="20"/>
        </w:rPr>
        <w:t xml:space="preserve">    1, ...</w:t>
      </w:r>
    </w:p>
    <w:p w14:paraId="14013219" w14:textId="77777777" w:rsidR="00A67D70" w:rsidRDefault="00000000">
      <w:pPr>
        <w:shd w:val="clear" w:color="auto" w:fill="D9E2F3"/>
        <w:spacing w:after="0"/>
        <w:ind w:left="283"/>
      </w:pPr>
      <w:r>
        <w:rPr>
          <w:rFonts w:ascii="Consolas" w:hAnsi="Consolas"/>
          <w:sz w:val="20"/>
        </w:rPr>
        <w:t xml:space="preserve">    {{data1}, {data2}, {data3}});</w:t>
      </w:r>
    </w:p>
    <w:p w14:paraId="0CEB9EA9" w14:textId="77777777" w:rsidR="00A67D70" w:rsidRDefault="00A67D70">
      <w:pPr>
        <w:shd w:val="clear" w:color="auto" w:fill="D9E2F3"/>
        <w:spacing w:after="0"/>
        <w:ind w:left="283"/>
      </w:pPr>
    </w:p>
    <w:p w14:paraId="46326800" w14:textId="77777777" w:rsidR="00A67D70" w:rsidRDefault="00000000">
      <w:pPr>
        <w:shd w:val="clear" w:color="auto" w:fill="D9E2F3"/>
        <w:spacing w:after="0"/>
        <w:ind w:left="283"/>
      </w:pPr>
      <w:r>
        <w:rPr>
          <w:rFonts w:ascii="Consolas" w:hAnsi="Consolas"/>
          <w:sz w:val="20"/>
        </w:rPr>
        <w:t>% Aggregate features from all partitions</w:t>
      </w:r>
    </w:p>
    <w:p w14:paraId="16CCA118" w14:textId="77777777" w:rsidR="00A67D70" w:rsidRDefault="00000000">
      <w:pPr>
        <w:shd w:val="clear" w:color="auto" w:fill="D9E2F3"/>
        <w:spacing w:after="0"/>
        <w:ind w:left="283"/>
      </w:pPr>
      <w:r>
        <w:rPr>
          <w:rFonts w:ascii="Consolas" w:hAnsi="Consolas"/>
          <w:sz w:val="20"/>
        </w:rPr>
        <w:t>printf("\n--- Aggregated Results ---\n");</w:t>
      </w:r>
    </w:p>
    <w:p w14:paraId="434CC812" w14:textId="77777777" w:rsidR="00A67D70" w:rsidRDefault="00000000">
      <w:pPr>
        <w:shd w:val="clear" w:color="auto" w:fill="D9E2F3"/>
        <w:spacing w:after="0"/>
        <w:ind w:left="283"/>
      </w:pPr>
      <w:r>
        <w:rPr>
          <w:rFonts w:ascii="Consolas" w:hAnsi="Consolas"/>
          <w:sz w:val="20"/>
        </w:rPr>
        <w:t>total_count = result(1,1).result.feature.count + ...</w:t>
      </w:r>
    </w:p>
    <w:p w14:paraId="73A436C6" w14:textId="77777777" w:rsidR="00A67D70" w:rsidRDefault="00000000">
      <w:pPr>
        <w:shd w:val="clear" w:color="auto" w:fill="D9E2F3"/>
        <w:spacing w:after="0"/>
        <w:ind w:left="283"/>
      </w:pPr>
      <w:r>
        <w:rPr>
          <w:rFonts w:ascii="Consolas" w:hAnsi="Consolas"/>
          <w:sz w:val="20"/>
        </w:rPr>
        <w:t xml:space="preserve">              result(2,1).result.feature.count + ...</w:t>
      </w:r>
    </w:p>
    <w:p w14:paraId="7DD63AC5" w14:textId="77777777" w:rsidR="00A67D70" w:rsidRDefault="00000000">
      <w:pPr>
        <w:shd w:val="clear" w:color="auto" w:fill="D9E2F3"/>
        <w:spacing w:after="0"/>
        <w:ind w:left="283"/>
      </w:pPr>
      <w:r>
        <w:rPr>
          <w:rFonts w:ascii="Consolas" w:hAnsi="Consolas"/>
          <w:sz w:val="20"/>
        </w:rPr>
        <w:t xml:space="preserve">              result(3,1).result.feature.count;</w:t>
      </w:r>
    </w:p>
    <w:p w14:paraId="1E9986B0" w14:textId="77777777" w:rsidR="00A67D70" w:rsidRDefault="00A67D70">
      <w:pPr>
        <w:shd w:val="clear" w:color="auto" w:fill="D9E2F3"/>
        <w:spacing w:after="0"/>
        <w:ind w:left="283"/>
      </w:pPr>
    </w:p>
    <w:p w14:paraId="02D0CFCE" w14:textId="77777777" w:rsidR="00A67D70" w:rsidRDefault="00000000">
      <w:pPr>
        <w:shd w:val="clear" w:color="auto" w:fill="D9E2F3"/>
        <w:spacing w:after="0"/>
        <w:ind w:left="283"/>
      </w:pPr>
      <w:r>
        <w:rPr>
          <w:rFonts w:ascii="Consolas" w:hAnsi="Consolas"/>
          <w:sz w:val="20"/>
        </w:rPr>
        <w:t>% Combine feature vectors for visualization</w:t>
      </w:r>
    </w:p>
    <w:p w14:paraId="1FC0B85A" w14:textId="77777777" w:rsidR="00A67D70" w:rsidRDefault="00000000">
      <w:pPr>
        <w:shd w:val="clear" w:color="auto" w:fill="D9E2F3"/>
        <w:spacing w:after="0"/>
        <w:ind w:left="283"/>
      </w:pPr>
      <w:r>
        <w:rPr>
          <w:rFonts w:ascii="Consolas" w:hAnsi="Consolas"/>
          <w:sz w:val="20"/>
        </w:rPr>
        <w:t>total_feature = horzcat(result(1,1).result.feature, ...</w:t>
      </w:r>
    </w:p>
    <w:p w14:paraId="3F6D161C" w14:textId="77777777" w:rsidR="00A67D70" w:rsidRDefault="00000000">
      <w:pPr>
        <w:shd w:val="clear" w:color="auto" w:fill="D9E2F3"/>
        <w:spacing w:after="0"/>
        <w:ind w:left="283"/>
      </w:pPr>
      <w:r>
        <w:rPr>
          <w:rFonts w:ascii="Consolas" w:hAnsi="Consolas"/>
          <w:sz w:val="20"/>
        </w:rPr>
        <w:t xml:space="preserve">                        result(2,1).result.feature, ...</w:t>
      </w:r>
    </w:p>
    <w:p w14:paraId="56F6109A" w14:textId="77777777" w:rsidR="00A67D70" w:rsidRDefault="00000000">
      <w:pPr>
        <w:shd w:val="clear" w:color="auto" w:fill="D9E2F3"/>
        <w:spacing w:after="0"/>
        <w:ind w:left="283"/>
      </w:pPr>
      <w:r>
        <w:rPr>
          <w:rFonts w:ascii="Consolas" w:hAnsi="Consolas"/>
          <w:sz w:val="20"/>
        </w:rPr>
        <w:t xml:space="preserve">                        result(3,1).result.feature);</w:t>
      </w:r>
    </w:p>
    <w:p w14:paraId="38E7DB62" w14:textId="77777777" w:rsidR="00A67D70" w:rsidRDefault="00A67D70">
      <w:pPr>
        <w:shd w:val="clear" w:color="auto" w:fill="D9E2F3"/>
        <w:spacing w:after="0"/>
        <w:ind w:left="283"/>
      </w:pPr>
    </w:p>
    <w:p w14:paraId="31D8069C" w14:textId="77777777" w:rsidR="00A67D70" w:rsidRDefault="00000000">
      <w:pPr>
        <w:shd w:val="clear" w:color="auto" w:fill="D9E2F3"/>
        <w:spacing w:after="0"/>
        <w:ind w:left="283"/>
      </w:pPr>
      <w:r>
        <w:rPr>
          <w:rFonts w:ascii="Consolas" w:hAnsi="Consolas"/>
          <w:sz w:val="20"/>
        </w:rPr>
        <w:t>printf("Total data points processed: %d\n", total_count);</w:t>
      </w:r>
    </w:p>
    <w:p w14:paraId="47825781" w14:textId="77777777" w:rsidR="00A67D70" w:rsidRDefault="00000000">
      <w:pPr>
        <w:shd w:val="clear" w:color="auto" w:fill="D9E2F3"/>
        <w:spacing w:after="0"/>
        <w:ind w:left="283"/>
      </w:pPr>
      <w:r>
        <w:rPr>
          <w:rFonts w:ascii="Consolas" w:hAnsi="Consolas"/>
          <w:sz w:val="20"/>
        </w:rPr>
        <w:t>printf("Partition 1: mean = %.4f, std = %.4f\n", ...</w:t>
      </w:r>
    </w:p>
    <w:p w14:paraId="6E63B89E" w14:textId="77777777" w:rsidR="00A67D70" w:rsidRDefault="00000000">
      <w:pPr>
        <w:shd w:val="clear" w:color="auto" w:fill="D9E2F3"/>
        <w:spacing w:after="0"/>
        <w:ind w:left="283"/>
      </w:pPr>
      <w:r>
        <w:rPr>
          <w:rFonts w:ascii="Consolas" w:hAnsi="Consolas"/>
          <w:sz w:val="20"/>
        </w:rPr>
        <w:t xml:space="preserve">       result(1,1).result.feature.mean, result(1,1).result.feature.std);</w:t>
      </w:r>
    </w:p>
    <w:p w14:paraId="02AE6D8E" w14:textId="77777777" w:rsidR="00A67D70" w:rsidRDefault="00000000">
      <w:pPr>
        <w:shd w:val="clear" w:color="auto" w:fill="D9E2F3"/>
        <w:spacing w:after="0"/>
        <w:ind w:left="283"/>
      </w:pPr>
      <w:r>
        <w:rPr>
          <w:rFonts w:ascii="Consolas" w:hAnsi="Consolas"/>
          <w:sz w:val="20"/>
        </w:rPr>
        <w:t>printf("Partition 2: mean = %.4f, std = %.4f\n", ...</w:t>
      </w:r>
    </w:p>
    <w:p w14:paraId="78AD8047" w14:textId="77777777" w:rsidR="00A67D70" w:rsidRDefault="00000000">
      <w:pPr>
        <w:shd w:val="clear" w:color="auto" w:fill="D9E2F3"/>
        <w:spacing w:after="0"/>
        <w:ind w:left="283"/>
      </w:pPr>
      <w:r>
        <w:rPr>
          <w:rFonts w:ascii="Consolas" w:hAnsi="Consolas"/>
          <w:sz w:val="20"/>
        </w:rPr>
        <w:t xml:space="preserve">       result(2,1).result.feature.mean, result(2,1).result.feature.std);</w:t>
      </w:r>
    </w:p>
    <w:p w14:paraId="331F1DA1" w14:textId="77777777" w:rsidR="00A67D70" w:rsidRDefault="00000000">
      <w:pPr>
        <w:shd w:val="clear" w:color="auto" w:fill="D9E2F3"/>
        <w:spacing w:after="0"/>
        <w:ind w:left="283"/>
      </w:pPr>
      <w:r>
        <w:rPr>
          <w:rFonts w:ascii="Consolas" w:hAnsi="Consolas"/>
          <w:sz w:val="20"/>
        </w:rPr>
        <w:t>printf("Partition 3: mean = %.4f, std = %.4f\n", ...</w:t>
      </w:r>
    </w:p>
    <w:p w14:paraId="4BC08161" w14:textId="77777777" w:rsidR="00A67D70" w:rsidRDefault="00000000">
      <w:pPr>
        <w:shd w:val="clear" w:color="auto" w:fill="D9E2F3"/>
        <w:spacing w:after="0"/>
        <w:ind w:left="283"/>
      </w:pPr>
      <w:r>
        <w:rPr>
          <w:rFonts w:ascii="Consolas" w:hAnsi="Consolas"/>
          <w:sz w:val="20"/>
        </w:rPr>
        <w:t xml:space="preserve">       result(3,1).result.feature.mean, result(3,1).result.feature.std);</w:t>
      </w:r>
    </w:p>
    <w:p w14:paraId="3330428D" w14:textId="77777777" w:rsidR="00A67D70" w:rsidRDefault="00000000">
      <w:pPr>
        <w:spacing w:before="360"/>
      </w:pPr>
      <w:r>
        <w:rPr>
          <w:b/>
          <w:color w:val="1A56DB"/>
          <w:sz w:val="28"/>
        </w:rPr>
        <w:lastRenderedPageBreak/>
        <w:t>Discussion</w:t>
      </w:r>
    </w:p>
    <w:p w14:paraId="5D75ECAB" w14:textId="77777777" w:rsidR="00A67D70" w:rsidRDefault="00000000">
      <w:r>
        <w:t xml:space="preserve">In this example, the large dataset is split into three chunks, and </w:t>
      </w:r>
      <w:r>
        <w:rPr>
          <w:rFonts w:ascii="Consolas" w:hAnsi="Consolas"/>
          <w:sz w:val="20"/>
          <w:shd w:val="clear" w:color="auto" w:fill="F0F0F0"/>
        </w:rPr>
        <w:t>boost_multi_thread_call_octave_functions()</w:t>
      </w:r>
      <w:r>
        <w:t xml:space="preserve"> is called with the same function handle </w:t>
      </w:r>
      <w:r>
        <w:rPr>
          <w:rFonts w:ascii="Consolas" w:hAnsi="Consolas"/>
          <w:sz w:val="20"/>
          <w:shd w:val="clear" w:color="auto" w:fill="F0F0F0"/>
        </w:rPr>
        <w:t>@process_big_data</w:t>
      </w:r>
      <w:r>
        <w:t xml:space="preserve"> applied to each chunk with 1 thread each. The function returns a struct array where each element contains the processed statistics for a partition. The </w:t>
      </w:r>
      <w:r>
        <w:rPr>
          <w:rFonts w:ascii="Consolas" w:hAnsi="Consolas"/>
          <w:sz w:val="20"/>
          <w:shd w:val="clear" w:color="auto" w:fill="F0F0F0"/>
        </w:rPr>
        <w:t>horzcat()</w:t>
      </w:r>
      <w:r>
        <w:t xml:space="preserve"> operation combines the feature structures for easy access.</w:t>
      </w:r>
    </w:p>
    <w:p w14:paraId="100546F9" w14:textId="77777777" w:rsidR="00A67D70" w:rsidRDefault="00000000">
      <w:r>
        <w:t>This approach scales naturally:</w:t>
      </w:r>
    </w:p>
    <w:p w14:paraId="358072AF" w14:textId="77777777" w:rsidR="00A67D70" w:rsidRDefault="00000000">
      <w:r>
        <w:t>- For larger datasets, the data can be partitioned into more chunks.</w:t>
      </w:r>
    </w:p>
    <w:p w14:paraId="1BBC6E35" w14:textId="77777777" w:rsidR="00A67D70" w:rsidRDefault="00000000">
      <w:r>
        <w:t>- For heterogeneous processing, different function handles can be applied to each partition.</w:t>
      </w:r>
    </w:p>
    <w:p w14:paraId="26DC976F" w14:textId="77777777" w:rsidR="00A67D70" w:rsidRDefault="00000000">
      <w:r>
        <w:t>- For cross-validation in machine learning, different training folds can be processed in parallel.</w:t>
      </w:r>
    </w:p>
    <w:p w14:paraId="77AA4F4B" w14:textId="77777777" w:rsidR="00A67D70" w:rsidRDefault="00000000">
      <w:r>
        <w:t xml:space="preserve">The </w:t>
      </w:r>
      <w:r>
        <w:rPr>
          <w:rFonts w:ascii="Consolas" w:hAnsi="Consolas"/>
          <w:sz w:val="20"/>
          <w:shd w:val="clear" w:color="auto" w:fill="F0F0F0"/>
        </w:rPr>
        <w:t>boost_multi_thread_call_octave_functions()</w:t>
      </w:r>
      <w:r>
        <w:t xml:space="preserve"> variant with multiple function handles enables even more sophisticated workflows:</w:t>
      </w:r>
    </w:p>
    <w:p w14:paraId="5BB0E582" w14:textId="77777777" w:rsidR="00A67D70" w:rsidRDefault="00000000">
      <w:pPr>
        <w:shd w:val="clear" w:color="auto" w:fill="D9E2F3"/>
        <w:spacing w:after="0"/>
        <w:ind w:left="283"/>
      </w:pPr>
      <w:r>
        <w:rPr>
          <w:rFonts w:ascii="Consolas" w:hAnsi="Consolas"/>
          <w:sz w:val="20"/>
        </w:rPr>
        <w:t>%% Parallel execution with different functions</w:t>
      </w:r>
    </w:p>
    <w:p w14:paraId="2C619068" w14:textId="77777777" w:rsidR="00A67D70" w:rsidRDefault="00000000">
      <w:pPr>
        <w:shd w:val="clear" w:color="auto" w:fill="D9E2F3"/>
        <w:spacing w:after="0"/>
        <w:ind w:left="283"/>
      </w:pPr>
      <w:r>
        <w:rPr>
          <w:rFonts w:ascii="Consolas" w:hAnsi="Consolas"/>
          <w:sz w:val="20"/>
        </w:rPr>
        <w:t>result = boost_multi_thread_call_octave_functions(...</w:t>
      </w:r>
    </w:p>
    <w:p w14:paraId="35EDBA00" w14:textId="77777777" w:rsidR="00A67D70" w:rsidRDefault="00000000">
      <w:pPr>
        <w:shd w:val="clear" w:color="auto" w:fill="D9E2F3"/>
        <w:spacing w:after="0"/>
        <w:ind w:left="283"/>
      </w:pPr>
      <w:r>
        <w:rPr>
          <w:rFonts w:ascii="Consolas" w:hAnsi="Consolas"/>
          <w:sz w:val="20"/>
        </w:rPr>
        <w:t xml:space="preserve">    {@process_training_set, @process_validation_set, @process_test_set}, ...</w:t>
      </w:r>
    </w:p>
    <w:p w14:paraId="7C057221" w14:textId="77777777" w:rsidR="00A67D70" w:rsidRDefault="00000000">
      <w:pPr>
        <w:shd w:val="clear" w:color="auto" w:fill="D9E2F3"/>
        <w:spacing w:after="0"/>
        <w:ind w:left="283"/>
      </w:pPr>
      <w:r>
        <w:rPr>
          <w:rFonts w:ascii="Consolas" w:hAnsi="Consolas"/>
          <w:sz w:val="20"/>
        </w:rPr>
        <w:t xml:space="preserve">    1, ...</w:t>
      </w:r>
    </w:p>
    <w:p w14:paraId="77F85DE9" w14:textId="77777777" w:rsidR="00A67D70" w:rsidRDefault="00000000">
      <w:pPr>
        <w:shd w:val="clear" w:color="auto" w:fill="D9E2F3"/>
        <w:spacing w:after="0"/>
        <w:ind w:left="283"/>
      </w:pPr>
      <w:r>
        <w:rPr>
          <w:rFonts w:ascii="Consolas" w:hAnsi="Consolas"/>
          <w:sz w:val="20"/>
        </w:rPr>
        <w:t xml:space="preserve">    {{train_data}, {val_data}, {test_data}});</w:t>
      </w:r>
    </w:p>
    <w:p w14:paraId="0E37B2A7" w14:textId="77777777" w:rsidR="00A67D70" w:rsidRDefault="00000000">
      <w:pPr>
        <w:spacing w:before="360"/>
      </w:pPr>
      <w:r>
        <w:rPr>
          <w:b/>
          <w:color w:val="1A56DB"/>
          <w:sz w:val="32"/>
        </w:rPr>
        <w:t>3.4 Finite Element Analysis with Multi-File Parallel Execution</w:t>
      </w:r>
    </w:p>
    <w:p w14:paraId="09CD5FA7" w14:textId="77777777" w:rsidR="00A67D70" w:rsidRDefault="00000000">
      <w:pPr>
        <w:spacing w:before="360"/>
      </w:pPr>
      <w:r>
        <w:rPr>
          <w:b/>
          <w:color w:val="1A56DB"/>
          <w:sz w:val="28"/>
        </w:rPr>
        <w:t>Motivation</w:t>
      </w:r>
    </w:p>
    <w:p w14:paraId="26DB38E0" w14:textId="77777777" w:rsidR="00A67D70" w:rsidRDefault="00000000">
      <w:r>
        <w:t xml:space="preserve">Finite element analysis (FEA) workflows often involve generating simulation datasets externally (e.g., from sensor measurements or external solvers) and then processing each dataset in Octave for visualization and analysis. The </w:t>
      </w:r>
      <w:r>
        <w:rPr>
          <w:rFonts w:ascii="Consolas" w:hAnsi="Consolas"/>
          <w:sz w:val="20"/>
          <w:shd w:val="clear" w:color="auto" w:fill="F0F0F0"/>
        </w:rPr>
        <w:t>boost_multi_thread_run_octave_files()</w:t>
      </w:r>
      <w:r>
        <w:t xml:space="preserve"> function enables parallel execution of multiple analysis scripts, each processing its own dataset.</w:t>
      </w:r>
    </w:p>
    <w:p w14:paraId="4321AD7C" w14:textId="77777777" w:rsidR="00A67D70" w:rsidRDefault="00000000">
      <w:pPr>
        <w:spacing w:before="360"/>
      </w:pPr>
      <w:r>
        <w:rPr>
          <w:b/>
          <w:color w:val="1A56DB"/>
          <w:sz w:val="28"/>
        </w:rPr>
        <w:t>Example</w:t>
      </w:r>
    </w:p>
    <w:p w14:paraId="7E094C27" w14:textId="77777777" w:rsidR="00A67D70" w:rsidRDefault="00000000">
      <w:r>
        <w:t>First, create individual analysis scripts that read external data and produce visualizations:</w:t>
      </w:r>
    </w:p>
    <w:p w14:paraId="45BB79C4" w14:textId="77777777" w:rsidR="00A67D70" w:rsidRDefault="00000000">
      <w:pPr>
        <w:shd w:val="clear" w:color="auto" w:fill="D9E2F3"/>
        <w:spacing w:after="0"/>
        <w:ind w:left="283"/>
      </w:pPr>
      <w:r>
        <w:rPr>
          <w:rFonts w:ascii="Consolas" w:hAnsi="Consolas"/>
          <w:sz w:val="20"/>
        </w:rPr>
        <w:t>%% analyze1.m — Finite element analysis for dataset 1</w:t>
      </w:r>
    </w:p>
    <w:p w14:paraId="443B28F2" w14:textId="77777777" w:rsidR="00A67D70" w:rsidRDefault="00000000">
      <w:pPr>
        <w:shd w:val="clear" w:color="auto" w:fill="D9E2F3"/>
        <w:spacing w:after="0"/>
        <w:ind w:left="283"/>
      </w:pPr>
      <w:r>
        <w:rPr>
          <w:rFonts w:ascii="Consolas" w:hAnsi="Consolas"/>
          <w:sz w:val="20"/>
        </w:rPr>
        <w:t>printf("FEA analysis for dataset 1...\n");</w:t>
      </w:r>
    </w:p>
    <w:p w14:paraId="2C9EB677" w14:textId="77777777" w:rsidR="00A67D70" w:rsidRDefault="00A67D70">
      <w:pPr>
        <w:shd w:val="clear" w:color="auto" w:fill="D9E2F3"/>
        <w:spacing w:after="0"/>
        <w:ind w:left="283"/>
      </w:pPr>
    </w:p>
    <w:p w14:paraId="5FCAB1F2" w14:textId="77777777" w:rsidR="00A67D70" w:rsidRDefault="00000000">
      <w:pPr>
        <w:shd w:val="clear" w:color="auto" w:fill="D9E2F3"/>
        <w:spacing w:after="0"/>
        <w:ind w:left="283"/>
      </w:pPr>
      <w:r>
        <w:rPr>
          <w:rFonts w:ascii="Consolas" w:hAnsi="Consolas"/>
          <w:sz w:val="20"/>
        </w:rPr>
        <w:t>% Load or simulate experimental data</w:t>
      </w:r>
    </w:p>
    <w:p w14:paraId="7E196C06" w14:textId="77777777" w:rsidR="00A67D70" w:rsidRDefault="00000000">
      <w:pPr>
        <w:shd w:val="clear" w:color="auto" w:fill="D9E2F3"/>
        <w:spacing w:after="0"/>
        <w:ind w:left="283"/>
      </w:pPr>
      <w:r>
        <w:rPr>
          <w:rFonts w:ascii="Consolas" w:hAnsi="Consolas"/>
          <w:sz w:val="20"/>
        </w:rPr>
        <w:t>nodes = 50;</w:t>
      </w:r>
    </w:p>
    <w:p w14:paraId="30521D96" w14:textId="77777777" w:rsidR="00A67D70" w:rsidRDefault="00000000">
      <w:pPr>
        <w:shd w:val="clear" w:color="auto" w:fill="D9E2F3"/>
        <w:spacing w:after="0"/>
        <w:ind w:left="283"/>
      </w:pPr>
      <w:r>
        <w:rPr>
          <w:rFonts w:ascii="Consolas" w:hAnsi="Consolas"/>
          <w:sz w:val="20"/>
        </w:rPr>
        <w:t>elements = 100;</w:t>
      </w:r>
    </w:p>
    <w:p w14:paraId="5945E3A0" w14:textId="77777777" w:rsidR="00A67D70" w:rsidRDefault="00A67D70">
      <w:pPr>
        <w:shd w:val="clear" w:color="auto" w:fill="D9E2F3"/>
        <w:spacing w:after="0"/>
        <w:ind w:left="283"/>
      </w:pPr>
    </w:p>
    <w:p w14:paraId="693A4CAF" w14:textId="77777777" w:rsidR="00A67D70" w:rsidRDefault="00000000">
      <w:pPr>
        <w:shd w:val="clear" w:color="auto" w:fill="D9E2F3"/>
        <w:spacing w:after="0"/>
        <w:ind w:left="283"/>
      </w:pPr>
      <w:r>
        <w:rPr>
          <w:rFonts w:ascii="Consolas" w:hAnsi="Consolas"/>
          <w:sz w:val="20"/>
        </w:rPr>
        <w:t>% Simulate stress distribution data</w:t>
      </w:r>
    </w:p>
    <w:p w14:paraId="7C9CD46D" w14:textId="77777777" w:rsidR="00A67D70" w:rsidRDefault="00000000">
      <w:pPr>
        <w:shd w:val="clear" w:color="auto" w:fill="D9E2F3"/>
        <w:spacing w:after="0"/>
        <w:ind w:left="283"/>
      </w:pPr>
      <w:r>
        <w:rPr>
          <w:rFonts w:ascii="Consolas" w:hAnsi="Consolas"/>
          <w:sz w:val="20"/>
        </w:rPr>
        <w:t>x = linspace(0, 1, nodes);</w:t>
      </w:r>
    </w:p>
    <w:p w14:paraId="278E474B" w14:textId="77777777" w:rsidR="00A67D70" w:rsidRDefault="00000000">
      <w:pPr>
        <w:shd w:val="clear" w:color="auto" w:fill="D9E2F3"/>
        <w:spacing w:after="0"/>
        <w:ind w:left="283"/>
      </w:pPr>
      <w:r>
        <w:rPr>
          <w:rFonts w:ascii="Consolas" w:hAnsi="Consolas"/>
          <w:sz w:val="20"/>
        </w:rPr>
        <w:lastRenderedPageBreak/>
        <w:t>stress = sin(2 * pi * x) + 0.1 * randn(1, nodes);</w:t>
      </w:r>
    </w:p>
    <w:p w14:paraId="1851DF17" w14:textId="77777777" w:rsidR="00A67D70" w:rsidRDefault="00000000">
      <w:pPr>
        <w:shd w:val="clear" w:color="auto" w:fill="D9E2F3"/>
        <w:spacing w:after="0"/>
        <w:ind w:left="283"/>
      </w:pPr>
      <w:r>
        <w:rPr>
          <w:rFonts w:ascii="Consolas" w:hAnsi="Consolas"/>
          <w:sz w:val="20"/>
        </w:rPr>
        <w:t>temperature = cos(2 * pi * x) + 0.05 * randn(1, nodes);</w:t>
      </w:r>
    </w:p>
    <w:p w14:paraId="17E83CD7" w14:textId="77777777" w:rsidR="00A67D70" w:rsidRDefault="00A67D70">
      <w:pPr>
        <w:shd w:val="clear" w:color="auto" w:fill="D9E2F3"/>
        <w:spacing w:after="0"/>
        <w:ind w:left="283"/>
      </w:pPr>
    </w:p>
    <w:p w14:paraId="4372C285" w14:textId="77777777" w:rsidR="00A67D70" w:rsidRDefault="00000000">
      <w:pPr>
        <w:shd w:val="clear" w:color="auto" w:fill="D9E2F3"/>
        <w:spacing w:after="0"/>
        <w:ind w:left="283"/>
      </w:pPr>
      <w:r>
        <w:rPr>
          <w:rFonts w:ascii="Consolas" w:hAnsi="Consolas"/>
          <w:sz w:val="20"/>
        </w:rPr>
        <w:t>% Plot FEA results</w:t>
      </w:r>
    </w:p>
    <w:p w14:paraId="249D4DEC" w14:textId="77777777" w:rsidR="00A67D70" w:rsidRDefault="00000000">
      <w:pPr>
        <w:shd w:val="clear" w:color="auto" w:fill="D9E2F3"/>
        <w:spacing w:after="0"/>
        <w:ind w:left="283"/>
      </w:pPr>
      <w:r>
        <w:rPr>
          <w:rFonts w:ascii="Consolas" w:hAnsi="Consolas"/>
          <w:sz w:val="20"/>
        </w:rPr>
        <w:t>figure('Visible', 'off');</w:t>
      </w:r>
    </w:p>
    <w:p w14:paraId="41C315E6" w14:textId="77777777" w:rsidR="00A67D70" w:rsidRDefault="00000000">
      <w:pPr>
        <w:shd w:val="clear" w:color="auto" w:fill="D9E2F3"/>
        <w:spacing w:after="0"/>
        <w:ind w:left="283"/>
      </w:pPr>
      <w:r>
        <w:rPr>
          <w:rFonts w:ascii="Consolas" w:hAnsi="Consolas"/>
          <w:sz w:val="20"/>
        </w:rPr>
        <w:t>subplot(2, 1, 1);</w:t>
      </w:r>
    </w:p>
    <w:p w14:paraId="742BF71D" w14:textId="77777777" w:rsidR="00A67D70" w:rsidRDefault="00000000">
      <w:pPr>
        <w:shd w:val="clear" w:color="auto" w:fill="D9E2F3"/>
        <w:spacing w:after="0"/>
        <w:ind w:left="283"/>
      </w:pPr>
      <w:r>
        <w:rPr>
          <w:rFonts w:ascii="Consolas" w:hAnsi="Consolas"/>
          <w:sz w:val="20"/>
        </w:rPr>
        <w:t>plot(x, stress, 'b-', 'LineWidth', 2);</w:t>
      </w:r>
    </w:p>
    <w:p w14:paraId="55B3F637" w14:textId="77777777" w:rsidR="00A67D70" w:rsidRDefault="00000000">
      <w:pPr>
        <w:shd w:val="clear" w:color="auto" w:fill="D9E2F3"/>
        <w:spacing w:after="0"/>
        <w:ind w:left="283"/>
      </w:pPr>
      <w:r>
        <w:rPr>
          <w:rFonts w:ascii="Consolas" w:hAnsi="Consolas"/>
          <w:sz w:val="20"/>
        </w:rPr>
        <w:t>ylabel('Stress (MPa)');</w:t>
      </w:r>
    </w:p>
    <w:p w14:paraId="73F97E5C" w14:textId="77777777" w:rsidR="00A67D70" w:rsidRDefault="00000000">
      <w:pPr>
        <w:shd w:val="clear" w:color="auto" w:fill="D9E2F3"/>
        <w:spacing w:after="0"/>
        <w:ind w:left="283"/>
      </w:pPr>
      <w:r>
        <w:rPr>
          <w:rFonts w:ascii="Consolas" w:hAnsi="Consolas"/>
          <w:sz w:val="20"/>
        </w:rPr>
        <w:t>title('FEA Dataset 1: Stress Distribution');</w:t>
      </w:r>
    </w:p>
    <w:p w14:paraId="45717C38" w14:textId="77777777" w:rsidR="00A67D70" w:rsidRDefault="00000000">
      <w:pPr>
        <w:shd w:val="clear" w:color="auto" w:fill="D9E2F3"/>
        <w:spacing w:after="0"/>
        <w:ind w:left="283"/>
      </w:pPr>
      <w:r>
        <w:rPr>
          <w:rFonts w:ascii="Consolas" w:hAnsi="Consolas"/>
          <w:sz w:val="20"/>
        </w:rPr>
        <w:t>grid on;</w:t>
      </w:r>
    </w:p>
    <w:p w14:paraId="2DB7404B" w14:textId="77777777" w:rsidR="00A67D70" w:rsidRDefault="00A67D70">
      <w:pPr>
        <w:shd w:val="clear" w:color="auto" w:fill="D9E2F3"/>
        <w:spacing w:after="0"/>
        <w:ind w:left="283"/>
      </w:pPr>
    </w:p>
    <w:p w14:paraId="6A2A4FD1" w14:textId="77777777" w:rsidR="00A67D70" w:rsidRDefault="00000000">
      <w:pPr>
        <w:shd w:val="clear" w:color="auto" w:fill="D9E2F3"/>
        <w:spacing w:after="0"/>
        <w:ind w:left="283"/>
      </w:pPr>
      <w:r>
        <w:rPr>
          <w:rFonts w:ascii="Consolas" w:hAnsi="Consolas"/>
          <w:sz w:val="20"/>
        </w:rPr>
        <w:t>subplot(2, 1, 2);</w:t>
      </w:r>
    </w:p>
    <w:p w14:paraId="7444E535" w14:textId="77777777" w:rsidR="00A67D70" w:rsidRDefault="00000000">
      <w:pPr>
        <w:shd w:val="clear" w:color="auto" w:fill="D9E2F3"/>
        <w:spacing w:after="0"/>
        <w:ind w:left="283"/>
      </w:pPr>
      <w:r>
        <w:rPr>
          <w:rFonts w:ascii="Consolas" w:hAnsi="Consolas"/>
          <w:sz w:val="20"/>
        </w:rPr>
        <w:t>plot(x, temperature, 'r-', 'LineWidth', 2);</w:t>
      </w:r>
    </w:p>
    <w:p w14:paraId="121A0BC2" w14:textId="77777777" w:rsidR="00A67D70" w:rsidRDefault="00000000">
      <w:pPr>
        <w:shd w:val="clear" w:color="auto" w:fill="D9E2F3"/>
        <w:spacing w:after="0"/>
        <w:ind w:left="283"/>
      </w:pPr>
      <w:r>
        <w:rPr>
          <w:rFonts w:ascii="Consolas" w:hAnsi="Consolas"/>
          <w:sz w:val="20"/>
        </w:rPr>
        <w:t>xlabel('Position (m)');</w:t>
      </w:r>
    </w:p>
    <w:p w14:paraId="0C41BB5D" w14:textId="77777777" w:rsidR="00A67D70" w:rsidRDefault="00000000">
      <w:pPr>
        <w:shd w:val="clear" w:color="auto" w:fill="D9E2F3"/>
        <w:spacing w:after="0"/>
        <w:ind w:left="283"/>
      </w:pPr>
      <w:r>
        <w:rPr>
          <w:rFonts w:ascii="Consolas" w:hAnsi="Consolas"/>
          <w:sz w:val="20"/>
        </w:rPr>
        <w:t>ylabel('Temperature (°C)');</w:t>
      </w:r>
    </w:p>
    <w:p w14:paraId="50BDA6DE" w14:textId="77777777" w:rsidR="00A67D70" w:rsidRDefault="00000000">
      <w:pPr>
        <w:shd w:val="clear" w:color="auto" w:fill="D9E2F3"/>
        <w:spacing w:after="0"/>
        <w:ind w:left="283"/>
      </w:pPr>
      <w:r>
        <w:rPr>
          <w:rFonts w:ascii="Consolas" w:hAnsi="Consolas"/>
          <w:sz w:val="20"/>
        </w:rPr>
        <w:t>title('FEA Dataset 1: Temperature Distribution');</w:t>
      </w:r>
    </w:p>
    <w:p w14:paraId="16B76273" w14:textId="77777777" w:rsidR="00A67D70" w:rsidRDefault="00000000">
      <w:pPr>
        <w:shd w:val="clear" w:color="auto" w:fill="D9E2F3"/>
        <w:spacing w:after="0"/>
        <w:ind w:left="283"/>
      </w:pPr>
      <w:r>
        <w:rPr>
          <w:rFonts w:ascii="Consolas" w:hAnsi="Consolas"/>
          <w:sz w:val="20"/>
        </w:rPr>
        <w:t>grid on;</w:t>
      </w:r>
    </w:p>
    <w:p w14:paraId="14489A6A" w14:textId="77777777" w:rsidR="00A67D70" w:rsidRDefault="00A67D70">
      <w:pPr>
        <w:shd w:val="clear" w:color="auto" w:fill="D9E2F3"/>
        <w:spacing w:after="0"/>
        <w:ind w:left="283"/>
      </w:pPr>
    </w:p>
    <w:p w14:paraId="405896AB" w14:textId="77777777" w:rsidR="00A67D70" w:rsidRDefault="00000000">
      <w:pPr>
        <w:shd w:val="clear" w:color="auto" w:fill="D9E2F3"/>
        <w:spacing w:after="0"/>
        <w:ind w:left="283"/>
      </w:pPr>
      <w:r>
        <w:rPr>
          <w:rFonts w:ascii="Consolas" w:hAnsi="Consolas"/>
          <w:sz w:val="20"/>
        </w:rPr>
        <w:t>% Save figure</w:t>
      </w:r>
    </w:p>
    <w:p w14:paraId="219906DF" w14:textId="77777777" w:rsidR="00A67D70" w:rsidRDefault="00000000">
      <w:pPr>
        <w:shd w:val="clear" w:color="auto" w:fill="D9E2F3"/>
        <w:spacing w:after="0"/>
        <w:ind w:left="283"/>
      </w:pPr>
      <w:r>
        <w:rPr>
          <w:rFonts w:ascii="Consolas" w:hAnsi="Consolas"/>
          <w:sz w:val="20"/>
        </w:rPr>
        <w:t>print('fea_result_1.png', '-dpng');</w:t>
      </w:r>
    </w:p>
    <w:p w14:paraId="06A9704F" w14:textId="77777777" w:rsidR="00A67D70" w:rsidRDefault="00000000">
      <w:pPr>
        <w:shd w:val="clear" w:color="auto" w:fill="D9E2F3"/>
        <w:spacing w:after="0"/>
        <w:ind w:left="283"/>
      </w:pPr>
      <w:r>
        <w:rPr>
          <w:rFonts w:ascii="Consolas" w:hAnsi="Consolas"/>
          <w:sz w:val="20"/>
        </w:rPr>
        <w:t>printf("FEA analysis for dataset 1 complete. Figure saved.\n");</w:t>
      </w:r>
    </w:p>
    <w:p w14:paraId="2D462B44" w14:textId="77777777" w:rsidR="00A67D70" w:rsidRDefault="00000000">
      <w:pPr>
        <w:shd w:val="clear" w:color="auto" w:fill="D9E2F3"/>
        <w:spacing w:after="0"/>
        <w:ind w:left="283"/>
      </w:pPr>
      <w:r>
        <w:rPr>
          <w:rFonts w:ascii="Consolas" w:hAnsi="Consolas"/>
          <w:sz w:val="20"/>
        </w:rPr>
        <w:t>%% analyze2.m — Finite element analysis for dataset 2</w:t>
      </w:r>
    </w:p>
    <w:p w14:paraId="77F69BC1" w14:textId="77777777" w:rsidR="00A67D70" w:rsidRDefault="00000000">
      <w:pPr>
        <w:shd w:val="clear" w:color="auto" w:fill="D9E2F3"/>
        <w:spacing w:after="0"/>
        <w:ind w:left="283"/>
      </w:pPr>
      <w:r>
        <w:rPr>
          <w:rFonts w:ascii="Consolas" w:hAnsi="Consolas"/>
          <w:sz w:val="20"/>
        </w:rPr>
        <w:t>printf("FEA analysis for dataset 2...\n");</w:t>
      </w:r>
    </w:p>
    <w:p w14:paraId="4AC222F7" w14:textId="77777777" w:rsidR="00A67D70" w:rsidRDefault="00A67D70">
      <w:pPr>
        <w:shd w:val="clear" w:color="auto" w:fill="D9E2F3"/>
        <w:spacing w:after="0"/>
        <w:ind w:left="283"/>
      </w:pPr>
    </w:p>
    <w:p w14:paraId="14C42E48" w14:textId="77777777" w:rsidR="00A67D70" w:rsidRDefault="00000000">
      <w:pPr>
        <w:shd w:val="clear" w:color="auto" w:fill="D9E2F3"/>
        <w:spacing w:after="0"/>
        <w:ind w:left="283"/>
      </w:pPr>
      <w:r>
        <w:rPr>
          <w:rFonts w:ascii="Consolas" w:hAnsi="Consolas"/>
          <w:sz w:val="20"/>
        </w:rPr>
        <w:t>nodes = 50;</w:t>
      </w:r>
    </w:p>
    <w:p w14:paraId="45303DBF" w14:textId="77777777" w:rsidR="00A67D70" w:rsidRDefault="00000000">
      <w:pPr>
        <w:shd w:val="clear" w:color="auto" w:fill="D9E2F3"/>
        <w:spacing w:after="0"/>
        <w:ind w:left="283"/>
      </w:pPr>
      <w:r>
        <w:rPr>
          <w:rFonts w:ascii="Consolas" w:hAnsi="Consolas"/>
          <w:sz w:val="20"/>
        </w:rPr>
        <w:t>elements = 100;</w:t>
      </w:r>
    </w:p>
    <w:p w14:paraId="66BDAE10" w14:textId="77777777" w:rsidR="00A67D70" w:rsidRDefault="00A67D70">
      <w:pPr>
        <w:shd w:val="clear" w:color="auto" w:fill="D9E2F3"/>
        <w:spacing w:after="0"/>
        <w:ind w:left="283"/>
      </w:pPr>
    </w:p>
    <w:p w14:paraId="15CB8850" w14:textId="77777777" w:rsidR="00A67D70" w:rsidRDefault="00000000">
      <w:pPr>
        <w:shd w:val="clear" w:color="auto" w:fill="D9E2F3"/>
        <w:spacing w:after="0"/>
        <w:ind w:left="283"/>
      </w:pPr>
      <w:r>
        <w:rPr>
          <w:rFonts w:ascii="Consolas" w:hAnsi="Consolas"/>
          <w:sz w:val="20"/>
        </w:rPr>
        <w:t>x = linspace(0, 1, nodes);</w:t>
      </w:r>
    </w:p>
    <w:p w14:paraId="3C391923" w14:textId="77777777" w:rsidR="00A67D70" w:rsidRDefault="00000000">
      <w:pPr>
        <w:shd w:val="clear" w:color="auto" w:fill="D9E2F3"/>
        <w:spacing w:after="0"/>
        <w:ind w:left="283"/>
      </w:pPr>
      <w:r>
        <w:rPr>
          <w:rFonts w:ascii="Consolas" w:hAnsi="Consolas"/>
          <w:sz w:val="20"/>
        </w:rPr>
        <w:t>stress = 2 * sin(3 * pi * x) + 0.15 * randn(1, nodes);</w:t>
      </w:r>
    </w:p>
    <w:p w14:paraId="758636C4" w14:textId="77777777" w:rsidR="00A67D70" w:rsidRDefault="00000000">
      <w:pPr>
        <w:shd w:val="clear" w:color="auto" w:fill="D9E2F3"/>
        <w:spacing w:after="0"/>
        <w:ind w:left="283"/>
      </w:pPr>
      <w:r>
        <w:rPr>
          <w:rFonts w:ascii="Consolas" w:hAnsi="Consolas"/>
          <w:sz w:val="20"/>
        </w:rPr>
        <w:t>temperature = 1.5 * cos(2 * pi * x + pi/4) + 0.08 * randn(1, nodes);</w:t>
      </w:r>
    </w:p>
    <w:p w14:paraId="38F0025A" w14:textId="77777777" w:rsidR="00A67D70" w:rsidRDefault="00A67D70">
      <w:pPr>
        <w:shd w:val="clear" w:color="auto" w:fill="D9E2F3"/>
        <w:spacing w:after="0"/>
        <w:ind w:left="283"/>
      </w:pPr>
    </w:p>
    <w:p w14:paraId="6A9707FE" w14:textId="77777777" w:rsidR="00A67D70" w:rsidRDefault="00000000">
      <w:pPr>
        <w:shd w:val="clear" w:color="auto" w:fill="D9E2F3"/>
        <w:spacing w:after="0"/>
        <w:ind w:left="283"/>
      </w:pPr>
      <w:r>
        <w:rPr>
          <w:rFonts w:ascii="Consolas" w:hAnsi="Consolas"/>
          <w:sz w:val="20"/>
        </w:rPr>
        <w:t>figure('Visible', 'off');</w:t>
      </w:r>
    </w:p>
    <w:p w14:paraId="3F1A782F" w14:textId="77777777" w:rsidR="00A67D70" w:rsidRDefault="00000000">
      <w:pPr>
        <w:shd w:val="clear" w:color="auto" w:fill="D9E2F3"/>
        <w:spacing w:after="0"/>
        <w:ind w:left="283"/>
      </w:pPr>
      <w:r>
        <w:rPr>
          <w:rFonts w:ascii="Consolas" w:hAnsi="Consolas"/>
          <w:sz w:val="20"/>
        </w:rPr>
        <w:t>subplot(2, 1, 1);</w:t>
      </w:r>
    </w:p>
    <w:p w14:paraId="758185E7" w14:textId="77777777" w:rsidR="00A67D70" w:rsidRDefault="00000000">
      <w:pPr>
        <w:shd w:val="clear" w:color="auto" w:fill="D9E2F3"/>
        <w:spacing w:after="0"/>
        <w:ind w:left="283"/>
      </w:pPr>
      <w:r>
        <w:rPr>
          <w:rFonts w:ascii="Consolas" w:hAnsi="Consolas"/>
          <w:sz w:val="20"/>
        </w:rPr>
        <w:t>plot(x, stress, 'b-', 'LineWidth', 2);</w:t>
      </w:r>
    </w:p>
    <w:p w14:paraId="04FADF2A" w14:textId="77777777" w:rsidR="00A67D70" w:rsidRDefault="00000000">
      <w:pPr>
        <w:shd w:val="clear" w:color="auto" w:fill="D9E2F3"/>
        <w:spacing w:after="0"/>
        <w:ind w:left="283"/>
      </w:pPr>
      <w:r>
        <w:rPr>
          <w:rFonts w:ascii="Consolas" w:hAnsi="Consolas"/>
          <w:sz w:val="20"/>
        </w:rPr>
        <w:t>ylabel('Stress (MPa)');</w:t>
      </w:r>
    </w:p>
    <w:p w14:paraId="275005A2" w14:textId="77777777" w:rsidR="00A67D70" w:rsidRDefault="00000000">
      <w:pPr>
        <w:shd w:val="clear" w:color="auto" w:fill="D9E2F3"/>
        <w:spacing w:after="0"/>
        <w:ind w:left="283"/>
      </w:pPr>
      <w:r>
        <w:rPr>
          <w:rFonts w:ascii="Consolas" w:hAnsi="Consolas"/>
          <w:sz w:val="20"/>
        </w:rPr>
        <w:t>title('FEA Dataset 2: Stress Distribution');</w:t>
      </w:r>
    </w:p>
    <w:p w14:paraId="43F4D43E" w14:textId="77777777" w:rsidR="00A67D70" w:rsidRDefault="00000000">
      <w:pPr>
        <w:shd w:val="clear" w:color="auto" w:fill="D9E2F3"/>
        <w:spacing w:after="0"/>
        <w:ind w:left="283"/>
      </w:pPr>
      <w:r>
        <w:rPr>
          <w:rFonts w:ascii="Consolas" w:hAnsi="Consolas"/>
          <w:sz w:val="20"/>
        </w:rPr>
        <w:t>grid on;</w:t>
      </w:r>
    </w:p>
    <w:p w14:paraId="227F37CD" w14:textId="77777777" w:rsidR="00A67D70" w:rsidRDefault="00A67D70">
      <w:pPr>
        <w:shd w:val="clear" w:color="auto" w:fill="D9E2F3"/>
        <w:spacing w:after="0"/>
        <w:ind w:left="283"/>
      </w:pPr>
    </w:p>
    <w:p w14:paraId="058C6ED2" w14:textId="77777777" w:rsidR="00A67D70" w:rsidRDefault="00000000">
      <w:pPr>
        <w:shd w:val="clear" w:color="auto" w:fill="D9E2F3"/>
        <w:spacing w:after="0"/>
        <w:ind w:left="283"/>
      </w:pPr>
      <w:r>
        <w:rPr>
          <w:rFonts w:ascii="Consolas" w:hAnsi="Consolas"/>
          <w:sz w:val="20"/>
        </w:rPr>
        <w:t>subplot(2, 1, 2);</w:t>
      </w:r>
    </w:p>
    <w:p w14:paraId="77841C5E" w14:textId="77777777" w:rsidR="00A67D70" w:rsidRDefault="00000000">
      <w:pPr>
        <w:shd w:val="clear" w:color="auto" w:fill="D9E2F3"/>
        <w:spacing w:after="0"/>
        <w:ind w:left="283"/>
      </w:pPr>
      <w:r>
        <w:rPr>
          <w:rFonts w:ascii="Consolas" w:hAnsi="Consolas"/>
          <w:sz w:val="20"/>
        </w:rPr>
        <w:t>plot(x, temperature, 'r-', 'LineWidth', 2);</w:t>
      </w:r>
    </w:p>
    <w:p w14:paraId="22413730" w14:textId="77777777" w:rsidR="00A67D70" w:rsidRDefault="00000000">
      <w:pPr>
        <w:shd w:val="clear" w:color="auto" w:fill="D9E2F3"/>
        <w:spacing w:after="0"/>
        <w:ind w:left="283"/>
      </w:pPr>
      <w:r>
        <w:rPr>
          <w:rFonts w:ascii="Consolas" w:hAnsi="Consolas"/>
          <w:sz w:val="20"/>
        </w:rPr>
        <w:t>xlabel('Position (m)');</w:t>
      </w:r>
    </w:p>
    <w:p w14:paraId="3AEEFBCA" w14:textId="77777777" w:rsidR="00A67D70" w:rsidRDefault="00000000">
      <w:pPr>
        <w:shd w:val="clear" w:color="auto" w:fill="D9E2F3"/>
        <w:spacing w:after="0"/>
        <w:ind w:left="283"/>
      </w:pPr>
      <w:r>
        <w:rPr>
          <w:rFonts w:ascii="Consolas" w:hAnsi="Consolas"/>
          <w:sz w:val="20"/>
        </w:rPr>
        <w:t>ylabel('Temperature (°C)');</w:t>
      </w:r>
    </w:p>
    <w:p w14:paraId="7D3E3591" w14:textId="77777777" w:rsidR="00A67D70" w:rsidRDefault="00000000">
      <w:pPr>
        <w:shd w:val="clear" w:color="auto" w:fill="D9E2F3"/>
        <w:spacing w:after="0"/>
        <w:ind w:left="283"/>
      </w:pPr>
      <w:r>
        <w:rPr>
          <w:rFonts w:ascii="Consolas" w:hAnsi="Consolas"/>
          <w:sz w:val="20"/>
        </w:rPr>
        <w:t>title('FEA Dataset 2: Temperature Distribution');</w:t>
      </w:r>
    </w:p>
    <w:p w14:paraId="5699FCED" w14:textId="77777777" w:rsidR="00A67D70" w:rsidRDefault="00000000">
      <w:pPr>
        <w:shd w:val="clear" w:color="auto" w:fill="D9E2F3"/>
        <w:spacing w:after="0"/>
        <w:ind w:left="283"/>
      </w:pPr>
      <w:r>
        <w:rPr>
          <w:rFonts w:ascii="Consolas" w:hAnsi="Consolas"/>
          <w:sz w:val="20"/>
        </w:rPr>
        <w:t>grid on;</w:t>
      </w:r>
    </w:p>
    <w:p w14:paraId="6C88F6AC" w14:textId="77777777" w:rsidR="00A67D70" w:rsidRDefault="00A67D70">
      <w:pPr>
        <w:shd w:val="clear" w:color="auto" w:fill="D9E2F3"/>
        <w:spacing w:after="0"/>
        <w:ind w:left="283"/>
      </w:pPr>
    </w:p>
    <w:p w14:paraId="5D6C17DF" w14:textId="77777777" w:rsidR="00A67D70" w:rsidRDefault="00000000">
      <w:pPr>
        <w:shd w:val="clear" w:color="auto" w:fill="D9E2F3"/>
        <w:spacing w:after="0"/>
        <w:ind w:left="283"/>
      </w:pPr>
      <w:r>
        <w:rPr>
          <w:rFonts w:ascii="Consolas" w:hAnsi="Consolas"/>
          <w:sz w:val="20"/>
        </w:rPr>
        <w:t>print('fea_result_2.png', '-dpng');</w:t>
      </w:r>
    </w:p>
    <w:p w14:paraId="16DCBBBA" w14:textId="77777777" w:rsidR="00A67D70" w:rsidRDefault="00000000">
      <w:pPr>
        <w:shd w:val="clear" w:color="auto" w:fill="D9E2F3"/>
        <w:spacing w:after="0"/>
        <w:ind w:left="283"/>
      </w:pPr>
      <w:r>
        <w:rPr>
          <w:rFonts w:ascii="Consolas" w:hAnsi="Consolas"/>
          <w:sz w:val="20"/>
        </w:rPr>
        <w:lastRenderedPageBreak/>
        <w:t>printf("FEA analysis for dataset 2 complete. Figure saved.\n");</w:t>
      </w:r>
    </w:p>
    <w:p w14:paraId="2D1A8FC2" w14:textId="77777777" w:rsidR="00A67D70" w:rsidRDefault="00000000">
      <w:pPr>
        <w:shd w:val="clear" w:color="auto" w:fill="D9E2F3"/>
        <w:spacing w:after="0"/>
        <w:ind w:left="283"/>
      </w:pPr>
      <w:r>
        <w:rPr>
          <w:rFonts w:ascii="Consolas" w:hAnsi="Consolas"/>
          <w:sz w:val="20"/>
        </w:rPr>
        <w:t>%% analyze3.m — Finite element analysis for dataset 3</w:t>
      </w:r>
    </w:p>
    <w:p w14:paraId="6F09E05D" w14:textId="77777777" w:rsidR="00A67D70" w:rsidRDefault="00000000">
      <w:pPr>
        <w:shd w:val="clear" w:color="auto" w:fill="D9E2F3"/>
        <w:spacing w:after="0"/>
        <w:ind w:left="283"/>
      </w:pPr>
      <w:r>
        <w:rPr>
          <w:rFonts w:ascii="Consolas" w:hAnsi="Consolas"/>
          <w:sz w:val="20"/>
        </w:rPr>
        <w:t>printf("FEA analysis for dataset 3...\n");</w:t>
      </w:r>
    </w:p>
    <w:p w14:paraId="68F13649" w14:textId="77777777" w:rsidR="00A67D70" w:rsidRDefault="00A67D70">
      <w:pPr>
        <w:shd w:val="clear" w:color="auto" w:fill="D9E2F3"/>
        <w:spacing w:after="0"/>
        <w:ind w:left="283"/>
      </w:pPr>
    </w:p>
    <w:p w14:paraId="08BC7AF2" w14:textId="77777777" w:rsidR="00A67D70" w:rsidRDefault="00000000">
      <w:pPr>
        <w:shd w:val="clear" w:color="auto" w:fill="D9E2F3"/>
        <w:spacing w:after="0"/>
        <w:ind w:left="283"/>
      </w:pPr>
      <w:r>
        <w:rPr>
          <w:rFonts w:ascii="Consolas" w:hAnsi="Consolas"/>
          <w:sz w:val="20"/>
        </w:rPr>
        <w:t>nodes = 50;</w:t>
      </w:r>
    </w:p>
    <w:p w14:paraId="41C54305" w14:textId="77777777" w:rsidR="00A67D70" w:rsidRDefault="00000000">
      <w:pPr>
        <w:shd w:val="clear" w:color="auto" w:fill="D9E2F3"/>
        <w:spacing w:after="0"/>
        <w:ind w:left="283"/>
      </w:pPr>
      <w:r>
        <w:rPr>
          <w:rFonts w:ascii="Consolas" w:hAnsi="Consolas"/>
          <w:sz w:val="20"/>
        </w:rPr>
        <w:t>elements = 100;</w:t>
      </w:r>
    </w:p>
    <w:p w14:paraId="47A8FDFE" w14:textId="77777777" w:rsidR="00A67D70" w:rsidRDefault="00A67D70">
      <w:pPr>
        <w:shd w:val="clear" w:color="auto" w:fill="D9E2F3"/>
        <w:spacing w:after="0"/>
        <w:ind w:left="283"/>
      </w:pPr>
    </w:p>
    <w:p w14:paraId="3924D7AF" w14:textId="77777777" w:rsidR="00A67D70" w:rsidRDefault="00000000">
      <w:pPr>
        <w:shd w:val="clear" w:color="auto" w:fill="D9E2F3"/>
        <w:spacing w:after="0"/>
        <w:ind w:left="283"/>
      </w:pPr>
      <w:r>
        <w:rPr>
          <w:rFonts w:ascii="Consolas" w:hAnsi="Consolas"/>
          <w:sz w:val="20"/>
        </w:rPr>
        <w:t>x = linspace(0, 1, nodes);</w:t>
      </w:r>
    </w:p>
    <w:p w14:paraId="55732951" w14:textId="77777777" w:rsidR="00A67D70" w:rsidRDefault="00000000">
      <w:pPr>
        <w:shd w:val="clear" w:color="auto" w:fill="D9E2F3"/>
        <w:spacing w:after="0"/>
        <w:ind w:left="283"/>
      </w:pPr>
      <w:r>
        <w:rPr>
          <w:rFonts w:ascii="Consolas" w:hAnsi="Consolas"/>
          <w:sz w:val="20"/>
        </w:rPr>
        <w:t>stress = 0.5 * exp(-2 * x) .* sin(5 * pi * x) + 0.1 * randn(1, nodes);</w:t>
      </w:r>
    </w:p>
    <w:p w14:paraId="3E04F2F9" w14:textId="77777777" w:rsidR="00A67D70" w:rsidRDefault="00000000">
      <w:pPr>
        <w:shd w:val="clear" w:color="auto" w:fill="D9E2F3"/>
        <w:spacing w:after="0"/>
        <w:ind w:left="283"/>
      </w:pPr>
      <w:r>
        <w:rPr>
          <w:rFonts w:ascii="Consolas" w:hAnsi="Consolas"/>
          <w:sz w:val="20"/>
        </w:rPr>
        <w:t>temperature = 1.0 - x + 0.1 * sin(4 * pi * x) + 0.05 * randn(1, nodes);</w:t>
      </w:r>
    </w:p>
    <w:p w14:paraId="5EEA1F89" w14:textId="77777777" w:rsidR="00A67D70" w:rsidRDefault="00A67D70">
      <w:pPr>
        <w:shd w:val="clear" w:color="auto" w:fill="D9E2F3"/>
        <w:spacing w:after="0"/>
        <w:ind w:left="283"/>
      </w:pPr>
    </w:p>
    <w:p w14:paraId="56C8A5E2" w14:textId="77777777" w:rsidR="00A67D70" w:rsidRDefault="00000000">
      <w:pPr>
        <w:shd w:val="clear" w:color="auto" w:fill="D9E2F3"/>
        <w:spacing w:after="0"/>
        <w:ind w:left="283"/>
      </w:pPr>
      <w:r>
        <w:rPr>
          <w:rFonts w:ascii="Consolas" w:hAnsi="Consolas"/>
          <w:sz w:val="20"/>
        </w:rPr>
        <w:t>figure('Visible', 'off');</w:t>
      </w:r>
    </w:p>
    <w:p w14:paraId="6A90A425" w14:textId="77777777" w:rsidR="00A67D70" w:rsidRDefault="00000000">
      <w:pPr>
        <w:shd w:val="clear" w:color="auto" w:fill="D9E2F3"/>
        <w:spacing w:after="0"/>
        <w:ind w:left="283"/>
      </w:pPr>
      <w:r>
        <w:rPr>
          <w:rFonts w:ascii="Consolas" w:hAnsi="Consolas"/>
          <w:sz w:val="20"/>
        </w:rPr>
        <w:t>subplot(2, 1, 1);</w:t>
      </w:r>
    </w:p>
    <w:p w14:paraId="49F5FF80" w14:textId="77777777" w:rsidR="00A67D70" w:rsidRDefault="00000000">
      <w:pPr>
        <w:shd w:val="clear" w:color="auto" w:fill="D9E2F3"/>
        <w:spacing w:after="0"/>
        <w:ind w:left="283"/>
      </w:pPr>
      <w:r>
        <w:rPr>
          <w:rFonts w:ascii="Consolas" w:hAnsi="Consolas"/>
          <w:sz w:val="20"/>
        </w:rPr>
        <w:t>plot(x, stress, 'b-', 'LineWidth', 2);</w:t>
      </w:r>
    </w:p>
    <w:p w14:paraId="7D57A617" w14:textId="77777777" w:rsidR="00A67D70" w:rsidRDefault="00000000">
      <w:pPr>
        <w:shd w:val="clear" w:color="auto" w:fill="D9E2F3"/>
        <w:spacing w:after="0"/>
        <w:ind w:left="283"/>
      </w:pPr>
      <w:r>
        <w:rPr>
          <w:rFonts w:ascii="Consolas" w:hAnsi="Consolas"/>
          <w:sz w:val="20"/>
        </w:rPr>
        <w:t>ylabel('Stress (MPa)');</w:t>
      </w:r>
    </w:p>
    <w:p w14:paraId="268BC355" w14:textId="77777777" w:rsidR="00A67D70" w:rsidRDefault="00000000">
      <w:pPr>
        <w:shd w:val="clear" w:color="auto" w:fill="D9E2F3"/>
        <w:spacing w:after="0"/>
        <w:ind w:left="283"/>
      </w:pPr>
      <w:r>
        <w:rPr>
          <w:rFonts w:ascii="Consolas" w:hAnsi="Consolas"/>
          <w:sz w:val="20"/>
        </w:rPr>
        <w:t>title('FEA Dataset 3: Stress Distribution');</w:t>
      </w:r>
    </w:p>
    <w:p w14:paraId="5AD15AD6" w14:textId="77777777" w:rsidR="00A67D70" w:rsidRDefault="00000000">
      <w:pPr>
        <w:shd w:val="clear" w:color="auto" w:fill="D9E2F3"/>
        <w:spacing w:after="0"/>
        <w:ind w:left="283"/>
      </w:pPr>
      <w:r>
        <w:rPr>
          <w:rFonts w:ascii="Consolas" w:hAnsi="Consolas"/>
          <w:sz w:val="20"/>
        </w:rPr>
        <w:t>grid on;</w:t>
      </w:r>
    </w:p>
    <w:p w14:paraId="2C969E1B" w14:textId="77777777" w:rsidR="00A67D70" w:rsidRDefault="00A67D70">
      <w:pPr>
        <w:shd w:val="clear" w:color="auto" w:fill="D9E2F3"/>
        <w:spacing w:after="0"/>
        <w:ind w:left="283"/>
      </w:pPr>
    </w:p>
    <w:p w14:paraId="293C4DE6" w14:textId="77777777" w:rsidR="00A67D70" w:rsidRDefault="00000000">
      <w:pPr>
        <w:shd w:val="clear" w:color="auto" w:fill="D9E2F3"/>
        <w:spacing w:after="0"/>
        <w:ind w:left="283"/>
      </w:pPr>
      <w:r>
        <w:rPr>
          <w:rFonts w:ascii="Consolas" w:hAnsi="Consolas"/>
          <w:sz w:val="20"/>
        </w:rPr>
        <w:t>subplot(2, 1, 2);</w:t>
      </w:r>
    </w:p>
    <w:p w14:paraId="09852D1A" w14:textId="77777777" w:rsidR="00A67D70" w:rsidRDefault="00000000">
      <w:pPr>
        <w:shd w:val="clear" w:color="auto" w:fill="D9E2F3"/>
        <w:spacing w:after="0"/>
        <w:ind w:left="283"/>
      </w:pPr>
      <w:r>
        <w:rPr>
          <w:rFonts w:ascii="Consolas" w:hAnsi="Consolas"/>
          <w:sz w:val="20"/>
        </w:rPr>
        <w:t>plot(x, temperature, 'r-', 'LineWidth', 2);</w:t>
      </w:r>
    </w:p>
    <w:p w14:paraId="551FE8EE" w14:textId="77777777" w:rsidR="00A67D70" w:rsidRDefault="00000000">
      <w:pPr>
        <w:shd w:val="clear" w:color="auto" w:fill="D9E2F3"/>
        <w:spacing w:after="0"/>
        <w:ind w:left="283"/>
      </w:pPr>
      <w:r>
        <w:rPr>
          <w:rFonts w:ascii="Consolas" w:hAnsi="Consolas"/>
          <w:sz w:val="20"/>
        </w:rPr>
        <w:t>xlabel('Position (m)');</w:t>
      </w:r>
    </w:p>
    <w:p w14:paraId="4437CBED" w14:textId="77777777" w:rsidR="00A67D70" w:rsidRDefault="00000000">
      <w:pPr>
        <w:shd w:val="clear" w:color="auto" w:fill="D9E2F3"/>
        <w:spacing w:after="0"/>
        <w:ind w:left="283"/>
      </w:pPr>
      <w:r>
        <w:rPr>
          <w:rFonts w:ascii="Consolas" w:hAnsi="Consolas"/>
          <w:sz w:val="20"/>
        </w:rPr>
        <w:t>ylabel('Temperature (°C)');</w:t>
      </w:r>
    </w:p>
    <w:p w14:paraId="2B97184B" w14:textId="77777777" w:rsidR="00A67D70" w:rsidRDefault="00000000">
      <w:pPr>
        <w:shd w:val="clear" w:color="auto" w:fill="D9E2F3"/>
        <w:spacing w:after="0"/>
        <w:ind w:left="283"/>
      </w:pPr>
      <w:r>
        <w:rPr>
          <w:rFonts w:ascii="Consolas" w:hAnsi="Consolas"/>
          <w:sz w:val="20"/>
        </w:rPr>
        <w:t>title('FEA Dataset 3: Temperature Distribution');</w:t>
      </w:r>
    </w:p>
    <w:p w14:paraId="5E8BBCE0" w14:textId="77777777" w:rsidR="00A67D70" w:rsidRDefault="00000000">
      <w:pPr>
        <w:shd w:val="clear" w:color="auto" w:fill="D9E2F3"/>
        <w:spacing w:after="0"/>
        <w:ind w:left="283"/>
      </w:pPr>
      <w:r>
        <w:rPr>
          <w:rFonts w:ascii="Consolas" w:hAnsi="Consolas"/>
          <w:sz w:val="20"/>
        </w:rPr>
        <w:t>grid on;</w:t>
      </w:r>
    </w:p>
    <w:p w14:paraId="31D9D017" w14:textId="77777777" w:rsidR="00A67D70" w:rsidRDefault="00A67D70">
      <w:pPr>
        <w:shd w:val="clear" w:color="auto" w:fill="D9E2F3"/>
        <w:spacing w:after="0"/>
        <w:ind w:left="283"/>
      </w:pPr>
    </w:p>
    <w:p w14:paraId="0C10DFB8" w14:textId="77777777" w:rsidR="00A67D70" w:rsidRDefault="00000000">
      <w:pPr>
        <w:shd w:val="clear" w:color="auto" w:fill="D9E2F3"/>
        <w:spacing w:after="0"/>
        <w:ind w:left="283"/>
      </w:pPr>
      <w:r>
        <w:rPr>
          <w:rFonts w:ascii="Consolas" w:hAnsi="Consolas"/>
          <w:sz w:val="20"/>
        </w:rPr>
        <w:t>print('fea_result_3.png', '-dpng');</w:t>
      </w:r>
    </w:p>
    <w:p w14:paraId="7E6355C1" w14:textId="77777777" w:rsidR="00A67D70" w:rsidRDefault="00000000">
      <w:pPr>
        <w:shd w:val="clear" w:color="auto" w:fill="D9E2F3"/>
        <w:spacing w:after="0"/>
        <w:ind w:left="283"/>
      </w:pPr>
      <w:r>
        <w:rPr>
          <w:rFonts w:ascii="Consolas" w:hAnsi="Consolas"/>
          <w:sz w:val="20"/>
        </w:rPr>
        <w:t>printf("FEA analysis for dataset 3 complete. Figure saved.\n");</w:t>
      </w:r>
    </w:p>
    <w:p w14:paraId="43DDCAFE" w14:textId="77777777" w:rsidR="00A67D70" w:rsidRDefault="00000000">
      <w:r>
        <w:t>Then, execute all three analyses in parallel:</w:t>
      </w:r>
    </w:p>
    <w:p w14:paraId="2EC1521C" w14:textId="77777777" w:rsidR="00A67D70" w:rsidRDefault="00000000">
      <w:pPr>
        <w:shd w:val="clear" w:color="auto" w:fill="D9E2F3"/>
        <w:spacing w:after="0"/>
        <w:ind w:left="283"/>
      </w:pPr>
      <w:r>
        <w:rPr>
          <w:rFonts w:ascii="Consolas" w:hAnsi="Consolas"/>
          <w:sz w:val="20"/>
        </w:rPr>
        <w:t>%% Parallel FEA analysis</w:t>
      </w:r>
    </w:p>
    <w:p w14:paraId="4977BBDC" w14:textId="77777777" w:rsidR="00A67D70" w:rsidRDefault="00000000">
      <w:pPr>
        <w:shd w:val="clear" w:color="auto" w:fill="D9E2F3"/>
        <w:spacing w:after="0"/>
        <w:ind w:left="283"/>
      </w:pPr>
      <w:r>
        <w:rPr>
          <w:rFonts w:ascii="Consolas" w:hAnsi="Consolas"/>
          <w:sz w:val="20"/>
        </w:rPr>
        <w:t>pkg load octave_boost;</w:t>
      </w:r>
    </w:p>
    <w:p w14:paraId="116ECFE6" w14:textId="77777777" w:rsidR="00A67D70" w:rsidRDefault="00A67D70">
      <w:pPr>
        <w:shd w:val="clear" w:color="auto" w:fill="D9E2F3"/>
        <w:spacing w:after="0"/>
        <w:ind w:left="283"/>
      </w:pPr>
    </w:p>
    <w:p w14:paraId="632A7063" w14:textId="77777777" w:rsidR="00A67D70" w:rsidRDefault="00000000">
      <w:pPr>
        <w:shd w:val="clear" w:color="auto" w:fill="D9E2F3"/>
        <w:spacing w:after="0"/>
        <w:ind w:left="283"/>
      </w:pPr>
      <w:r>
        <w:rPr>
          <w:rFonts w:ascii="Consolas" w:hAnsi="Consolas"/>
          <w:sz w:val="20"/>
        </w:rPr>
        <w:t>% Run all three FEA analysis scripts in parallel</w:t>
      </w:r>
    </w:p>
    <w:p w14:paraId="6E266AE4" w14:textId="77777777" w:rsidR="00A67D70" w:rsidRDefault="00000000">
      <w:pPr>
        <w:shd w:val="clear" w:color="auto" w:fill="D9E2F3"/>
        <w:spacing w:after="0"/>
        <w:ind w:left="283"/>
      </w:pPr>
      <w:r>
        <w:rPr>
          <w:rFonts w:ascii="Consolas" w:hAnsi="Consolas"/>
          <w:sz w:val="20"/>
        </w:rPr>
        <w:t>result = boost_multi_thread_run_octave_files({'analyze1.m', 'analyze2.m', 'analyze3.m'});</w:t>
      </w:r>
    </w:p>
    <w:p w14:paraId="52DFA05E" w14:textId="77777777" w:rsidR="00A67D70" w:rsidRDefault="00A67D70">
      <w:pPr>
        <w:shd w:val="clear" w:color="auto" w:fill="D9E2F3"/>
        <w:spacing w:after="0"/>
        <w:ind w:left="283"/>
      </w:pPr>
    </w:p>
    <w:p w14:paraId="68181395" w14:textId="77777777" w:rsidR="00A67D70" w:rsidRDefault="00000000">
      <w:pPr>
        <w:shd w:val="clear" w:color="auto" w:fill="D9E2F3"/>
        <w:spacing w:after="0"/>
        <w:ind w:left="283"/>
      </w:pPr>
      <w:r>
        <w:rPr>
          <w:rFonts w:ascii="Consolas" w:hAnsi="Consolas"/>
          <w:sz w:val="20"/>
        </w:rPr>
        <w:t>disp("All FEA analyses completed. Results:");</w:t>
      </w:r>
    </w:p>
    <w:p w14:paraId="7EB4285F" w14:textId="77777777" w:rsidR="00A67D70" w:rsidRDefault="00000000">
      <w:pPr>
        <w:shd w:val="clear" w:color="auto" w:fill="D9E2F3"/>
        <w:spacing w:after="0"/>
        <w:ind w:left="283"/>
      </w:pPr>
      <w:r>
        <w:rPr>
          <w:rFonts w:ascii="Consolas" w:hAnsi="Consolas"/>
          <w:sz w:val="20"/>
        </w:rPr>
        <w:t>for i = 1:3</w:t>
      </w:r>
    </w:p>
    <w:p w14:paraId="607DBE45" w14:textId="77777777" w:rsidR="00A67D70" w:rsidRDefault="00000000">
      <w:pPr>
        <w:shd w:val="clear" w:color="auto" w:fill="D9E2F3"/>
        <w:spacing w:after="0"/>
        <w:ind w:left="283"/>
      </w:pPr>
      <w:r>
        <w:rPr>
          <w:rFonts w:ascii="Consolas" w:hAnsi="Consolas"/>
          <w:sz w:val="20"/>
        </w:rPr>
        <w:t xml:space="preserve">    printf("\n--- Analysis %d ---\n", i);</w:t>
      </w:r>
    </w:p>
    <w:p w14:paraId="52F93D59" w14:textId="77777777" w:rsidR="00A67D70" w:rsidRDefault="00000000">
      <w:pPr>
        <w:shd w:val="clear" w:color="auto" w:fill="D9E2F3"/>
        <w:spacing w:after="0"/>
        <w:ind w:left="283"/>
      </w:pPr>
      <w:r>
        <w:rPr>
          <w:rFonts w:ascii="Consolas" w:hAnsi="Consolas"/>
          <w:sz w:val="20"/>
        </w:rPr>
        <w:t xml:space="preserve">    printf("Thread ID: %s\n", result(i).thread_id);</w:t>
      </w:r>
    </w:p>
    <w:p w14:paraId="3EB368D5" w14:textId="77777777" w:rsidR="00A67D70" w:rsidRDefault="00000000">
      <w:pPr>
        <w:shd w:val="clear" w:color="auto" w:fill="D9E2F3"/>
        <w:spacing w:after="0"/>
        <w:ind w:left="283"/>
      </w:pPr>
      <w:r>
        <w:rPr>
          <w:rFonts w:ascii="Consolas" w:hAnsi="Consolas"/>
          <w:sz w:val="20"/>
        </w:rPr>
        <w:t xml:space="preserve">    printf("Output:\n%s\n", result(i).output);</w:t>
      </w:r>
    </w:p>
    <w:p w14:paraId="03C983A2" w14:textId="77777777" w:rsidR="00A67D70" w:rsidRDefault="00000000">
      <w:pPr>
        <w:shd w:val="clear" w:color="auto" w:fill="D9E2F3"/>
        <w:spacing w:after="0"/>
        <w:ind w:left="283"/>
      </w:pPr>
      <w:r>
        <w:rPr>
          <w:rFonts w:ascii="Consolas" w:hAnsi="Consolas"/>
          <w:sz w:val="20"/>
        </w:rPr>
        <w:t xml:space="preserve">    printf("Status: %d\n", result(i).status);</w:t>
      </w:r>
    </w:p>
    <w:p w14:paraId="64CB7F91" w14:textId="77777777" w:rsidR="00A67D70" w:rsidRDefault="00000000">
      <w:pPr>
        <w:shd w:val="clear" w:color="auto" w:fill="D9E2F3"/>
        <w:spacing w:after="0"/>
        <w:ind w:left="283"/>
      </w:pPr>
      <w:r>
        <w:rPr>
          <w:rFonts w:ascii="Consolas" w:hAnsi="Consolas"/>
          <w:sz w:val="20"/>
        </w:rPr>
        <w:t>end</w:t>
      </w:r>
    </w:p>
    <w:p w14:paraId="6DE9D3D6" w14:textId="77777777" w:rsidR="00A67D70" w:rsidRDefault="00000000">
      <w:pPr>
        <w:spacing w:before="360"/>
      </w:pPr>
      <w:r>
        <w:rPr>
          <w:b/>
          <w:color w:val="1A56DB"/>
          <w:sz w:val="28"/>
        </w:rPr>
        <w:t>Discussion</w:t>
      </w:r>
    </w:p>
    <w:p w14:paraId="3E70A3BD" w14:textId="77777777" w:rsidR="00A67D70" w:rsidRDefault="00000000">
      <w:r>
        <w:lastRenderedPageBreak/>
        <w:t xml:space="preserve">In this scenario, each FEA analysis script is self-contained: it generates or loads its own dataset, performs the analysis, and produces a visualization saved to a PNG file. The </w:t>
      </w:r>
      <w:r>
        <w:rPr>
          <w:rFonts w:ascii="Consolas" w:hAnsi="Consolas"/>
          <w:sz w:val="20"/>
          <w:shd w:val="clear" w:color="auto" w:fill="F0F0F0"/>
        </w:rPr>
        <w:t>boost_multi_thread_run_octave_files()</w:t>
      </w:r>
      <w:r>
        <w:t xml:space="preserve"> function launches all three scripts in parallel, with the </w:t>
      </w:r>
      <w:r>
        <w:rPr>
          <w:rFonts w:ascii="Consolas" w:hAnsi="Consolas"/>
          <w:sz w:val="20"/>
          <w:shd w:val="clear" w:color="auto" w:fill="F0F0F0"/>
        </w:rPr>
        <w:t>source()</w:t>
      </w:r>
      <w:r>
        <w:t xml:space="preserve"> Octave command executing each script within its thread.</w:t>
      </w:r>
    </w:p>
    <w:p w14:paraId="02467230" w14:textId="77777777" w:rsidR="00A67D70" w:rsidRDefault="00000000">
      <w:r>
        <w:t>Key advantages of this approach:</w:t>
      </w:r>
    </w:p>
    <w:p w14:paraId="63975DD2" w14:textId="77777777" w:rsidR="00A67D70" w:rsidRDefault="00000000">
      <w:r>
        <w:t xml:space="preserve">- </w:t>
      </w:r>
      <w:r>
        <w:rPr>
          <w:b/>
        </w:rPr>
        <w:t>Total wall-clock time</w:t>
      </w:r>
      <w:r>
        <w:t xml:space="preserve"> is approximately equal to the longest single analysis, rather than the sum of all analyses.</w:t>
      </w:r>
    </w:p>
    <w:p w14:paraId="40F73EF2" w14:textId="77777777" w:rsidR="00A67D70" w:rsidRDefault="00000000">
      <w:r>
        <w:t xml:space="preserve">- </w:t>
      </w:r>
      <w:r>
        <w:rPr>
          <w:b/>
        </w:rPr>
        <w:t>Independence</w:t>
      </w:r>
      <w:r>
        <w:t>: Each script runs in its own context, with no shared state or naming conflicts.</w:t>
      </w:r>
    </w:p>
    <w:p w14:paraId="6836ABD8" w14:textId="77777777" w:rsidR="00A67D70" w:rsidRDefault="00000000">
      <w:r>
        <w:t xml:space="preserve">- </w:t>
      </w:r>
      <w:r>
        <w:rPr>
          <w:b/>
        </w:rPr>
        <w:t>Scalability</w:t>
      </w:r>
      <w:r>
        <w:t>: For large-scale FEA workflows with dozens or hundreds of datasets, the analysis scripts can be batch-executed across available CPU cores.</w:t>
      </w:r>
    </w:p>
    <w:p w14:paraId="146B66D2" w14:textId="77777777" w:rsidR="00A67D70" w:rsidRDefault="00000000">
      <w:r>
        <w:t xml:space="preserve">- </w:t>
      </w:r>
      <w:r>
        <w:rPr>
          <w:b/>
        </w:rPr>
        <w:t>Flexibility</w:t>
      </w:r>
      <w:r>
        <w:t>: Each script can use any Octave function or library, including plotting, file I/O, and external solver interfaces.</w:t>
      </w:r>
    </w:p>
    <w:p w14:paraId="77544899" w14:textId="77777777" w:rsidR="00A67D70" w:rsidRDefault="00000000">
      <w:pPr>
        <w:spacing w:before="360"/>
      </w:pPr>
      <w:r>
        <w:rPr>
          <w:b/>
          <w:color w:val="1A56DB"/>
          <w:sz w:val="32"/>
        </w:rPr>
        <w:t>3.5 Summary of Applications</w:t>
      </w:r>
    </w:p>
    <w:p w14:paraId="77720C44" w14:textId="77777777" w:rsidR="00A67D70" w:rsidRDefault="00000000">
      <w:r>
        <w:t>The four scenarios presented in this chapter demonstrate the versatility of octave_boost's multi-threading module:</w:t>
      </w:r>
    </w:p>
    <w:p w14:paraId="6D4D821D" w14:textId="74E1B99B" w:rsidR="00A67D70" w:rsidRDefault="00A67D70"/>
    <w:tbl>
      <w:tblPr>
        <w:tblStyle w:val="-11"/>
        <w:tblW w:w="0" w:type="auto"/>
        <w:tblLook w:val="04A0" w:firstRow="1" w:lastRow="0" w:firstColumn="1" w:lastColumn="0" w:noHBand="0" w:noVBand="1"/>
      </w:tblPr>
      <w:tblGrid>
        <w:gridCol w:w="2675"/>
        <w:gridCol w:w="4194"/>
        <w:gridCol w:w="2707"/>
      </w:tblGrid>
      <w:tr w:rsidR="00A67D70" w14:paraId="186F4511"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18584A6" w14:textId="77777777" w:rsidR="00A67D70" w:rsidRDefault="00000000">
            <w:r>
              <w:rPr>
                <w:sz w:val="20"/>
              </w:rPr>
              <w:t>AI Model Training</w:t>
            </w:r>
          </w:p>
        </w:tc>
        <w:tc>
          <w:tcPr>
            <w:tcW w:w="3120" w:type="dxa"/>
          </w:tcPr>
          <w:p w14:paraId="0A3EC6B9"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`boost_multi_thread_eval_octave_expressions`</w:t>
            </w:r>
          </w:p>
        </w:tc>
        <w:tc>
          <w:tcPr>
            <w:tcW w:w="3120" w:type="dxa"/>
          </w:tcPr>
          <w:p w14:paraId="255A68B2"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Multiple independent training runs with timestamp recording</w:t>
            </w:r>
          </w:p>
        </w:tc>
      </w:tr>
      <w:tr w:rsidR="00A67D70" w14:paraId="41422C65"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FB94CD4" w14:textId="77777777" w:rsidR="00A67D70" w:rsidRDefault="00000000">
            <w:r>
              <w:rPr>
                <w:sz w:val="20"/>
              </w:rPr>
              <w:t>ODE/PDE Parameter Sweep</w:t>
            </w:r>
          </w:p>
        </w:tc>
        <w:tc>
          <w:tcPr>
            <w:tcW w:w="3120" w:type="dxa"/>
          </w:tcPr>
          <w:p w14:paraId="02C54EF1"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`boost_multi_thread_feval_octave_expression`</w:t>
            </w:r>
          </w:p>
        </w:tc>
        <w:tc>
          <w:tcPr>
            <w:tcW w:w="3120" w:type="dxa"/>
          </w:tcPr>
          <w:p w14:paraId="667212A5"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Same function, multiple parameter sets</w:t>
            </w:r>
          </w:p>
        </w:tc>
      </w:tr>
      <w:tr w:rsidR="00A67D70" w14:paraId="5F52522E"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2ADF11D" w14:textId="77777777" w:rsidR="00A67D70" w:rsidRDefault="00000000">
            <w:r>
              <w:rPr>
                <w:sz w:val="20"/>
              </w:rPr>
              <w:t>Large Dataset Analysis</w:t>
            </w:r>
          </w:p>
        </w:tc>
        <w:tc>
          <w:tcPr>
            <w:tcW w:w="3120" w:type="dxa"/>
          </w:tcPr>
          <w:p w14:paraId="0607B7E3"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`boost_multi_thread_call_octave_functions`</w:t>
            </w:r>
          </w:p>
        </w:tc>
        <w:tc>
          <w:tcPr>
            <w:tcW w:w="3120" w:type="dxa"/>
          </w:tcPr>
          <w:p w14:paraId="7126247A"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Same function, partitioned data chunks</w:t>
            </w:r>
          </w:p>
        </w:tc>
      </w:tr>
      <w:tr w:rsidR="00A67D70" w14:paraId="6A23F960"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427A445" w14:textId="77777777" w:rsidR="00A67D70" w:rsidRDefault="00000000">
            <w:r>
              <w:rPr>
                <w:sz w:val="20"/>
              </w:rPr>
              <w:t>Finite Element Analysis</w:t>
            </w:r>
          </w:p>
        </w:tc>
        <w:tc>
          <w:tcPr>
            <w:tcW w:w="3120" w:type="dxa"/>
          </w:tcPr>
          <w:p w14:paraId="2FD5EB0C"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`boost_multi_thread_run_octave_files`</w:t>
            </w:r>
          </w:p>
        </w:tc>
        <w:tc>
          <w:tcPr>
            <w:tcW w:w="3120" w:type="dxa"/>
          </w:tcPr>
          <w:p w14:paraId="3CA6E820"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Independent scripts, each with its own dataset and visualization</w:t>
            </w:r>
          </w:p>
        </w:tc>
      </w:tr>
    </w:tbl>
    <w:p w14:paraId="0122CB58" w14:textId="77777777" w:rsidR="00A67D70" w:rsidRDefault="00A67D70"/>
    <w:p w14:paraId="2EDF9EED" w14:textId="77777777" w:rsidR="00A67D70" w:rsidRDefault="00000000">
      <w:r>
        <w:t>These patterns cover a broad range of scientific computing workloads and can be combined and adapted to specific research requirements.</w:t>
      </w:r>
    </w:p>
    <w:p w14:paraId="53E0A72A" w14:textId="77777777" w:rsidR="00A67D70" w:rsidRDefault="00000000">
      <w:r>
        <w:br w:type="page"/>
      </w:r>
    </w:p>
    <w:p w14:paraId="6C79DD05" w14:textId="77777777" w:rsidR="00A67D70" w:rsidRDefault="00000000">
      <w:pPr>
        <w:spacing w:before="480" w:after="240"/>
      </w:pPr>
      <w:r>
        <w:rPr>
          <w:b/>
          <w:color w:val="1A56DB"/>
          <w:sz w:val="36"/>
        </w:rPr>
        <w:lastRenderedPageBreak/>
        <w:t>Chapter 4: Boost.Thread Performance Testing in Octave</w:t>
      </w:r>
    </w:p>
    <w:p w14:paraId="1A20FA69" w14:textId="77777777" w:rsidR="00A67D70" w:rsidRDefault="00000000">
      <w:pPr>
        <w:spacing w:before="360"/>
      </w:pPr>
      <w:r>
        <w:rPr>
          <w:b/>
          <w:color w:val="1A56DB"/>
          <w:sz w:val="32"/>
        </w:rPr>
        <w:t>4.1 Hardware Environment</w:t>
      </w:r>
    </w:p>
    <w:p w14:paraId="7E334FB4" w14:textId="77777777" w:rsidR="00A67D70" w:rsidRDefault="00000000">
      <w:r>
        <w:t>The performance benchmarks were conducted on the following hardware configuration:</w:t>
      </w:r>
    </w:p>
    <w:p w14:paraId="1185AA20" w14:textId="129A6387" w:rsidR="00A67D70" w:rsidRDefault="00A67D70"/>
    <w:tbl>
      <w:tblPr>
        <w:tblStyle w:val="-11"/>
        <w:tblW w:w="0" w:type="auto"/>
        <w:tblLook w:val="04A0" w:firstRow="1" w:lastRow="0" w:firstColumn="1" w:lastColumn="0" w:noHBand="0" w:noVBand="1"/>
      </w:tblPr>
      <w:tblGrid>
        <w:gridCol w:w="4680"/>
        <w:gridCol w:w="4680"/>
      </w:tblGrid>
      <w:tr w:rsidR="00A67D70" w14:paraId="6D9ED7A8"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FDC394F" w14:textId="25BD3DAF" w:rsidR="00A67D70" w:rsidRDefault="00000000">
            <w:r>
              <w:rPr>
                <w:sz w:val="20"/>
              </w:rPr>
              <w:t>CPU</w:t>
            </w:r>
          </w:p>
        </w:tc>
        <w:tc>
          <w:tcPr>
            <w:tcW w:w="4680" w:type="dxa"/>
          </w:tcPr>
          <w:p w14:paraId="4E8F6191"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Intel Core i7-10750H (6 cores / 12 threads, 2.6 GHz base, 5.0 GHz turbo)</w:t>
            </w:r>
          </w:p>
        </w:tc>
      </w:tr>
      <w:tr w:rsidR="00A67D70" w14:paraId="7C3423CE"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1C43C06" w14:textId="1F908240" w:rsidR="00A67D70" w:rsidRDefault="00000000">
            <w:r>
              <w:rPr>
                <w:sz w:val="20"/>
              </w:rPr>
              <w:t>L3 Cache</w:t>
            </w:r>
          </w:p>
        </w:tc>
        <w:tc>
          <w:tcPr>
            <w:tcW w:w="4680" w:type="dxa"/>
          </w:tcPr>
          <w:p w14:paraId="603F6C8C"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12 MB</w:t>
            </w:r>
          </w:p>
        </w:tc>
      </w:tr>
      <w:tr w:rsidR="00A67D70" w14:paraId="1F3B4750"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74E8AB9" w14:textId="3BBE366D" w:rsidR="00A67D70" w:rsidRDefault="00000000">
            <w:r>
              <w:rPr>
                <w:sz w:val="20"/>
              </w:rPr>
              <w:t>Memory</w:t>
            </w:r>
          </w:p>
        </w:tc>
        <w:tc>
          <w:tcPr>
            <w:tcW w:w="4680" w:type="dxa"/>
          </w:tcPr>
          <w:p w14:paraId="1B2CC2D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32 GB DDR4-3200 MHz</w:t>
            </w:r>
          </w:p>
        </w:tc>
      </w:tr>
      <w:tr w:rsidR="00A67D70" w14:paraId="5B130D97"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02B8B0C" w14:textId="6A7D8CA2" w:rsidR="00A67D70" w:rsidRDefault="00000000">
            <w:r>
              <w:rPr>
                <w:sz w:val="20"/>
              </w:rPr>
              <w:t>Storage</w:t>
            </w:r>
          </w:p>
        </w:tc>
        <w:tc>
          <w:tcPr>
            <w:tcW w:w="4680" w:type="dxa"/>
          </w:tcPr>
          <w:p w14:paraId="61823408"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Samsung NVMe SSD 1 TB</w:t>
            </w:r>
          </w:p>
        </w:tc>
      </w:tr>
      <w:tr w:rsidR="00A67D70" w14:paraId="40D2C565"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4FD4F46" w14:textId="3DA30955" w:rsidR="00A67D70" w:rsidRDefault="00000000">
            <w:r>
              <w:rPr>
                <w:sz w:val="20"/>
              </w:rPr>
              <w:t>System</w:t>
            </w:r>
          </w:p>
        </w:tc>
        <w:tc>
          <w:tcPr>
            <w:tcW w:w="4680" w:type="dxa"/>
          </w:tcPr>
          <w:p w14:paraId="04D6D5BF"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Windows 11 Pro (64-bit)</w:t>
            </w:r>
          </w:p>
        </w:tc>
      </w:tr>
    </w:tbl>
    <w:p w14:paraId="70EB98B1" w14:textId="77777777" w:rsidR="00A67D70" w:rsidRDefault="00A67D70"/>
    <w:p w14:paraId="194DB8D0" w14:textId="77777777" w:rsidR="00A67D70" w:rsidRDefault="00000000">
      <w:pPr>
        <w:spacing w:before="360"/>
      </w:pPr>
      <w:r>
        <w:rPr>
          <w:b/>
          <w:color w:val="1A56DB"/>
          <w:sz w:val="32"/>
        </w:rPr>
        <w:t>4.2 Software Environment</w:t>
      </w:r>
    </w:p>
    <w:p w14:paraId="55B7B670" w14:textId="47E8DB07" w:rsidR="00A67D70" w:rsidRDefault="00A67D70"/>
    <w:tbl>
      <w:tblPr>
        <w:tblStyle w:val="-11"/>
        <w:tblW w:w="0" w:type="auto"/>
        <w:tblLook w:val="04A0" w:firstRow="1" w:lastRow="0" w:firstColumn="1" w:lastColumn="0" w:noHBand="0" w:noVBand="1"/>
      </w:tblPr>
      <w:tblGrid>
        <w:gridCol w:w="4680"/>
        <w:gridCol w:w="4680"/>
      </w:tblGrid>
      <w:tr w:rsidR="00A67D70" w14:paraId="449F1D2C"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3DECD58" w14:textId="2546E59A" w:rsidR="00A67D70" w:rsidRDefault="00000000">
            <w:r>
              <w:rPr>
                <w:sz w:val="20"/>
              </w:rPr>
              <w:t>Operating System</w:t>
            </w:r>
          </w:p>
        </w:tc>
        <w:tc>
          <w:tcPr>
            <w:tcW w:w="4680" w:type="dxa"/>
          </w:tcPr>
          <w:p w14:paraId="1578569A"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Windows 11 Pro 23H2</w:t>
            </w:r>
          </w:p>
        </w:tc>
      </w:tr>
      <w:tr w:rsidR="00A67D70" w14:paraId="070806FE"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72F08E9" w14:textId="3F2184BB" w:rsidR="00A67D70" w:rsidRDefault="00000000">
            <w:r>
              <w:rPr>
                <w:sz w:val="20"/>
              </w:rPr>
              <w:t>GNU Octave</w:t>
            </w:r>
          </w:p>
        </w:tc>
        <w:tc>
          <w:tcPr>
            <w:tcW w:w="4680" w:type="dxa"/>
          </w:tcPr>
          <w:p w14:paraId="5275AA03"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10.1.0 (64-bit, built with MinGW)</w:t>
            </w:r>
          </w:p>
        </w:tc>
      </w:tr>
      <w:tr w:rsidR="00A67D70" w14:paraId="5D9040C1"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A00DFD7" w14:textId="57355557" w:rsidR="00A67D70" w:rsidRDefault="00000000">
            <w:r>
              <w:rPr>
                <w:sz w:val="20"/>
              </w:rPr>
              <w:t>Boost C++ Libraries</w:t>
            </w:r>
          </w:p>
        </w:tc>
        <w:tc>
          <w:tcPr>
            <w:tcW w:w="4680" w:type="dxa"/>
          </w:tcPr>
          <w:p w14:paraId="6E982354"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1.86.0</w:t>
            </w:r>
          </w:p>
        </w:tc>
      </w:tr>
      <w:tr w:rsidR="00A67D70" w14:paraId="375920E6"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211140B" w14:textId="10A40666" w:rsidR="00A67D70" w:rsidRDefault="00000000">
            <w:r>
              <w:rPr>
                <w:sz w:val="20"/>
              </w:rPr>
              <w:t>C++ Standard</w:t>
            </w:r>
          </w:p>
        </w:tc>
        <w:tc>
          <w:tcPr>
            <w:tcW w:w="4680" w:type="dxa"/>
          </w:tcPr>
          <w:p w14:paraId="643A9AFF"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C++17</w:t>
            </w:r>
          </w:p>
        </w:tc>
      </w:tr>
      <w:tr w:rsidR="00A67D70" w14:paraId="30DFC6E4"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14FF67C" w14:textId="3DC54245" w:rsidR="00A67D70" w:rsidRDefault="00000000">
            <w:r>
              <w:rPr>
                <w:sz w:val="20"/>
              </w:rPr>
              <w:t>octave_boost</w:t>
            </w:r>
          </w:p>
        </w:tc>
        <w:tc>
          <w:tcPr>
            <w:tcW w:w="4680" w:type="dxa"/>
          </w:tcPr>
          <w:p w14:paraId="23AFF892"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1.1.0</w:t>
            </w:r>
          </w:p>
        </w:tc>
      </w:tr>
      <w:tr w:rsidR="00A67D70" w14:paraId="730D018D"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3DDE81B" w14:textId="43065B93" w:rsidR="00A67D70" w:rsidRDefault="00000000">
            <w:r>
              <w:rPr>
                <w:sz w:val="20"/>
              </w:rPr>
              <w:t>Compiler</w:t>
            </w:r>
          </w:p>
        </w:tc>
        <w:tc>
          <w:tcPr>
            <w:tcW w:w="4680" w:type="dxa"/>
          </w:tcPr>
          <w:p w14:paraId="431E0E07"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GCC 13.2.0 (MinGW-w64)</w:t>
            </w:r>
          </w:p>
        </w:tc>
      </w:tr>
    </w:tbl>
    <w:p w14:paraId="55016459" w14:textId="77777777" w:rsidR="00A67D70" w:rsidRDefault="00A67D70"/>
    <w:p w14:paraId="31739A5A" w14:textId="77777777" w:rsidR="00A67D70" w:rsidRDefault="00000000">
      <w:pPr>
        <w:spacing w:before="360"/>
      </w:pPr>
      <w:r>
        <w:rPr>
          <w:b/>
          <w:color w:val="1A56DB"/>
          <w:sz w:val="32"/>
        </w:rPr>
        <w:t>4.3 Benchmark Methodology</w:t>
      </w:r>
    </w:p>
    <w:p w14:paraId="3AF53760" w14:textId="77777777" w:rsidR="00A67D70" w:rsidRDefault="00000000">
      <w:r>
        <w:t>Each benchmark test follows a consistent methodology:</w:t>
      </w:r>
    </w:p>
    <w:p w14:paraId="6C5A3F0E" w14:textId="77777777" w:rsidR="00A67D70" w:rsidRDefault="00000000">
      <w:r>
        <w:t xml:space="preserve">1. Record the start time using </w:t>
      </w:r>
      <w:r>
        <w:rPr>
          <w:rFonts w:ascii="Consolas" w:hAnsi="Consolas"/>
          <w:sz w:val="20"/>
          <w:shd w:val="clear" w:color="auto" w:fill="F0F0F0"/>
        </w:rPr>
        <w:t>boost_chrono_system_clock_now()</w:t>
      </w:r>
      <w:r>
        <w:t>.</w:t>
      </w:r>
    </w:p>
    <w:p w14:paraId="5D31EC7A" w14:textId="77777777" w:rsidR="00A67D70" w:rsidRDefault="00000000">
      <w:r>
        <w:t xml:space="preserve">2. Execute the target function (e.g., </w:t>
      </w:r>
      <w:r>
        <w:rPr>
          <w:rFonts w:ascii="Consolas" w:hAnsi="Consolas"/>
          <w:sz w:val="20"/>
          <w:shd w:val="clear" w:color="auto" w:fill="F0F0F0"/>
        </w:rPr>
        <w:t>boost_multi_thread_eval_octave_expressions()</w:t>
      </w:r>
      <w:r>
        <w:t>) with increasing thread counts (1, 2, 4, 6, 8, 12 threads).</w:t>
      </w:r>
    </w:p>
    <w:p w14:paraId="5F49EFD7" w14:textId="77777777" w:rsidR="00A67D70" w:rsidRDefault="00000000">
      <w:r>
        <w:t xml:space="preserve">3. Record the end time using </w:t>
      </w:r>
      <w:r>
        <w:rPr>
          <w:rFonts w:ascii="Consolas" w:hAnsi="Consolas"/>
          <w:sz w:val="20"/>
          <w:shd w:val="clear" w:color="auto" w:fill="F0F0F0"/>
        </w:rPr>
        <w:t>boost_chrono_system_clock_now()</w:t>
      </w:r>
      <w:r>
        <w:t>.</w:t>
      </w:r>
    </w:p>
    <w:p w14:paraId="3282FE0C" w14:textId="77777777" w:rsidR="00A67D70" w:rsidRDefault="00000000">
      <w:r>
        <w:t>4. Compute the elapsed time as the difference in nanoseconds between end and start times.</w:t>
      </w:r>
    </w:p>
    <w:p w14:paraId="6658DE42" w14:textId="77777777" w:rsidR="00A67D70" w:rsidRDefault="00000000">
      <w:r>
        <w:t>5. For each thread count, the test is repeated 10 times and the median elapsed time is reported.</w:t>
      </w:r>
    </w:p>
    <w:p w14:paraId="7A538A40" w14:textId="77777777" w:rsidR="00A67D70" w:rsidRDefault="00000000">
      <w:pPr>
        <w:spacing w:before="360"/>
      </w:pPr>
      <w:r>
        <w:rPr>
          <w:b/>
          <w:color w:val="1A56DB"/>
          <w:sz w:val="28"/>
        </w:rPr>
        <w:lastRenderedPageBreak/>
        <w:t>Benchmark Test Script</w:t>
      </w:r>
    </w:p>
    <w:p w14:paraId="71EBB840" w14:textId="77777777" w:rsidR="00A67D70" w:rsidRDefault="00000000">
      <w:pPr>
        <w:shd w:val="clear" w:color="auto" w:fill="D9E2F3"/>
        <w:spacing w:after="0"/>
        <w:ind w:left="283"/>
      </w:pPr>
      <w:r>
        <w:rPr>
          <w:rFonts w:ascii="Consolas" w:hAnsi="Consolas"/>
          <w:sz w:val="20"/>
        </w:rPr>
        <w:t>%% benchmark_framework.m — Universal benchmark framework</w:t>
      </w:r>
    </w:p>
    <w:p w14:paraId="7B086AF4" w14:textId="77777777" w:rsidR="00A67D70" w:rsidRDefault="00000000">
      <w:pPr>
        <w:shd w:val="clear" w:color="auto" w:fill="D9E2F3"/>
        <w:spacing w:after="0"/>
        <w:ind w:left="283"/>
      </w:pPr>
      <w:r>
        <w:rPr>
          <w:rFonts w:ascii="Consolas" w:hAnsi="Consolas"/>
          <w:sz w:val="20"/>
        </w:rPr>
        <w:t>pkg load octave_boost;</w:t>
      </w:r>
    </w:p>
    <w:p w14:paraId="0CFC0EA7" w14:textId="77777777" w:rsidR="00A67D70" w:rsidRDefault="00A67D70">
      <w:pPr>
        <w:shd w:val="clear" w:color="auto" w:fill="D9E2F3"/>
        <w:spacing w:after="0"/>
        <w:ind w:left="283"/>
      </w:pPr>
    </w:p>
    <w:p w14:paraId="3CCAC175" w14:textId="77777777" w:rsidR="00A67D70" w:rsidRDefault="00000000">
      <w:pPr>
        <w:shd w:val="clear" w:color="auto" w:fill="D9E2F3"/>
        <w:spacing w:after="0"/>
        <w:ind w:left="283"/>
      </w:pPr>
      <w:r>
        <w:rPr>
          <w:rFonts w:ascii="Consolas" w:hAnsi="Consolas"/>
          <w:sz w:val="20"/>
        </w:rPr>
        <w:t>function [elapsed_ns, result] = run_benchmark(test_func, thread_count)</w:t>
      </w:r>
    </w:p>
    <w:p w14:paraId="496C8676" w14:textId="77777777" w:rsidR="00A67D70" w:rsidRDefault="00000000">
      <w:pPr>
        <w:shd w:val="clear" w:color="auto" w:fill="D9E2F3"/>
        <w:spacing w:after="0"/>
        <w:ind w:left="283"/>
      </w:pPr>
      <w:r>
        <w:rPr>
          <w:rFonts w:ascii="Consolas" w:hAnsi="Consolas"/>
          <w:sz w:val="20"/>
        </w:rPr>
        <w:t xml:space="preserve">    t1 = boost_chrono_system_clock_now();</w:t>
      </w:r>
    </w:p>
    <w:p w14:paraId="636F385A" w14:textId="77777777" w:rsidR="00A67D70" w:rsidRDefault="00000000">
      <w:pPr>
        <w:shd w:val="clear" w:color="auto" w:fill="D9E2F3"/>
        <w:spacing w:after="0"/>
        <w:ind w:left="283"/>
      </w:pPr>
      <w:r>
        <w:rPr>
          <w:rFonts w:ascii="Consolas" w:hAnsi="Consolas"/>
          <w:sz w:val="20"/>
        </w:rPr>
        <w:t xml:space="preserve">    result = test_func(thread_count);</w:t>
      </w:r>
    </w:p>
    <w:p w14:paraId="3CD1CC95" w14:textId="77777777" w:rsidR="00A67D70" w:rsidRDefault="00000000">
      <w:pPr>
        <w:shd w:val="clear" w:color="auto" w:fill="D9E2F3"/>
        <w:spacing w:after="0"/>
        <w:ind w:left="283"/>
      </w:pPr>
      <w:r>
        <w:rPr>
          <w:rFonts w:ascii="Consolas" w:hAnsi="Consolas"/>
          <w:sz w:val="20"/>
        </w:rPr>
        <w:t xml:space="preserve">    t2 = boost_chrono_system_clock_now();</w:t>
      </w:r>
    </w:p>
    <w:p w14:paraId="57A23B95" w14:textId="77777777" w:rsidR="00A67D70" w:rsidRDefault="00000000">
      <w:pPr>
        <w:shd w:val="clear" w:color="auto" w:fill="D9E2F3"/>
        <w:spacing w:after="0"/>
        <w:ind w:left="283"/>
      </w:pPr>
      <w:r>
        <w:rPr>
          <w:rFonts w:ascii="Consolas" w:hAnsi="Consolas"/>
          <w:sz w:val="20"/>
        </w:rPr>
        <w:t xml:space="preserve">    elapsed_ns = t2.count - t1.count;</w:t>
      </w:r>
    </w:p>
    <w:p w14:paraId="05D4999A" w14:textId="77777777" w:rsidR="00A67D70" w:rsidRDefault="00000000">
      <w:pPr>
        <w:shd w:val="clear" w:color="auto" w:fill="D9E2F3"/>
        <w:spacing w:after="0"/>
        <w:ind w:left="283"/>
      </w:pPr>
      <w:r>
        <w:rPr>
          <w:rFonts w:ascii="Consolas" w:hAnsi="Consolas"/>
          <w:sz w:val="20"/>
        </w:rPr>
        <w:t>end</w:t>
      </w:r>
    </w:p>
    <w:p w14:paraId="48154D96" w14:textId="77777777" w:rsidR="00A67D70" w:rsidRDefault="00A67D70">
      <w:pPr>
        <w:shd w:val="clear" w:color="auto" w:fill="D9E2F3"/>
        <w:spacing w:after="0"/>
        <w:ind w:left="283"/>
      </w:pPr>
    </w:p>
    <w:p w14:paraId="744E4683" w14:textId="77777777" w:rsidR="00A67D70" w:rsidRDefault="00000000">
      <w:pPr>
        <w:shd w:val="clear" w:color="auto" w:fill="D9E2F3"/>
        <w:spacing w:after="0"/>
        <w:ind w:left="283"/>
      </w:pPr>
      <w:r>
        <w:rPr>
          <w:rFonts w:ascii="Consolas" w:hAnsi="Consolas"/>
          <w:sz w:val="20"/>
        </w:rPr>
        <w:t>function print_speedup(results, baseline_idx)</w:t>
      </w:r>
    </w:p>
    <w:p w14:paraId="79F3F351" w14:textId="77777777" w:rsidR="00A67D70" w:rsidRDefault="00000000">
      <w:pPr>
        <w:shd w:val="clear" w:color="auto" w:fill="D9E2F3"/>
        <w:spacing w:after="0"/>
        <w:ind w:left="283"/>
      </w:pPr>
      <w:r>
        <w:rPr>
          <w:rFonts w:ascii="Consolas" w:hAnsi="Consolas"/>
          <w:sz w:val="20"/>
        </w:rPr>
        <w:t xml:space="preserve">    baseline = results(baseline_idx).elapsed_ns;</w:t>
      </w:r>
    </w:p>
    <w:p w14:paraId="1ECA61A4" w14:textId="77777777" w:rsidR="00A67D70" w:rsidRDefault="00000000">
      <w:pPr>
        <w:shd w:val="clear" w:color="auto" w:fill="D9E2F3"/>
        <w:spacing w:after="0"/>
        <w:ind w:left="283"/>
      </w:pPr>
      <w:r>
        <w:rPr>
          <w:rFonts w:ascii="Consolas" w:hAnsi="Consolas"/>
          <w:sz w:val="20"/>
        </w:rPr>
        <w:t xml:space="preserve">    printf("\n--- Speedup Analysis ---\n");</w:t>
      </w:r>
    </w:p>
    <w:p w14:paraId="551083C1" w14:textId="77777777" w:rsidR="00A67D70" w:rsidRDefault="00000000">
      <w:pPr>
        <w:shd w:val="clear" w:color="auto" w:fill="D9E2F3"/>
        <w:spacing w:after="0"/>
        <w:ind w:left="283"/>
      </w:pPr>
      <w:r>
        <w:rPr>
          <w:rFonts w:ascii="Consolas" w:hAnsi="Consolas"/>
          <w:sz w:val="20"/>
        </w:rPr>
        <w:t xml:space="preserve">    printf("%-12s %-16s %-10s\n", "Threads", "Elapsed (ms)", "Speedup");</w:t>
      </w:r>
    </w:p>
    <w:p w14:paraId="759B5F46" w14:textId="77777777" w:rsidR="00A67D70" w:rsidRDefault="00000000">
      <w:pPr>
        <w:shd w:val="clear" w:color="auto" w:fill="D9E2F3"/>
        <w:spacing w:after="0"/>
        <w:ind w:left="283"/>
      </w:pPr>
      <w:r>
        <w:rPr>
          <w:rFonts w:ascii="Consolas" w:hAnsi="Consolas"/>
          <w:sz w:val="20"/>
        </w:rPr>
        <w:t xml:space="preserve">    printf("%-12s %-16s %-10s\n", "-------", "-------------", "-------");</w:t>
      </w:r>
    </w:p>
    <w:p w14:paraId="64A2EA4D" w14:textId="77777777" w:rsidR="00A67D70" w:rsidRDefault="00000000">
      <w:pPr>
        <w:shd w:val="clear" w:color="auto" w:fill="D9E2F3"/>
        <w:spacing w:after="0"/>
        <w:ind w:left="283"/>
      </w:pPr>
      <w:r>
        <w:rPr>
          <w:rFonts w:ascii="Consolas" w:hAnsi="Consolas"/>
          <w:sz w:val="20"/>
        </w:rPr>
        <w:t xml:space="preserve">    for i = 1:length(results)</w:t>
      </w:r>
    </w:p>
    <w:p w14:paraId="59037F23" w14:textId="77777777" w:rsidR="00A67D70" w:rsidRDefault="00000000">
      <w:pPr>
        <w:shd w:val="clear" w:color="auto" w:fill="D9E2F3"/>
        <w:spacing w:after="0"/>
        <w:ind w:left="283"/>
      </w:pPr>
      <w:r>
        <w:rPr>
          <w:rFonts w:ascii="Consolas" w:hAnsi="Consolas"/>
          <w:sz w:val="20"/>
        </w:rPr>
        <w:t xml:space="preserve">        speedup = baseline / results(i).elapsed_ns;</w:t>
      </w:r>
    </w:p>
    <w:p w14:paraId="76314285" w14:textId="77777777" w:rsidR="00A67D70" w:rsidRDefault="00000000">
      <w:pPr>
        <w:shd w:val="clear" w:color="auto" w:fill="D9E2F3"/>
        <w:spacing w:after="0"/>
        <w:ind w:left="283"/>
      </w:pPr>
      <w:r>
        <w:rPr>
          <w:rFonts w:ascii="Consolas" w:hAnsi="Consolas"/>
          <w:sz w:val="20"/>
        </w:rPr>
        <w:t xml:space="preserve">        printf("%-12d %-16.2f %-10.2f\n", ...</w:t>
      </w:r>
    </w:p>
    <w:p w14:paraId="5AD1DC3B" w14:textId="77777777" w:rsidR="00A67D70" w:rsidRDefault="00000000">
      <w:pPr>
        <w:shd w:val="clear" w:color="auto" w:fill="D9E2F3"/>
        <w:spacing w:after="0"/>
        <w:ind w:left="283"/>
      </w:pPr>
      <w:r>
        <w:rPr>
          <w:rFonts w:ascii="Consolas" w:hAnsi="Consolas"/>
          <w:sz w:val="20"/>
        </w:rPr>
        <w:t xml:space="preserve">               results(i).threads, results(i).elapsed_ns / 1e6, speedup);</w:t>
      </w:r>
    </w:p>
    <w:p w14:paraId="3FFA9D46" w14:textId="77777777" w:rsidR="00A67D70" w:rsidRDefault="00000000">
      <w:pPr>
        <w:shd w:val="clear" w:color="auto" w:fill="D9E2F3"/>
        <w:spacing w:after="0"/>
        <w:ind w:left="283"/>
      </w:pPr>
      <w:r>
        <w:rPr>
          <w:rFonts w:ascii="Consolas" w:hAnsi="Consolas"/>
          <w:sz w:val="20"/>
        </w:rPr>
        <w:t xml:space="preserve">    end</w:t>
      </w:r>
    </w:p>
    <w:p w14:paraId="0C70581B" w14:textId="77777777" w:rsidR="00A67D70" w:rsidRDefault="00000000">
      <w:pPr>
        <w:shd w:val="clear" w:color="auto" w:fill="D9E2F3"/>
        <w:spacing w:after="0"/>
        <w:ind w:left="283"/>
      </w:pPr>
      <w:r>
        <w:rPr>
          <w:rFonts w:ascii="Consolas" w:hAnsi="Consolas"/>
          <w:sz w:val="20"/>
        </w:rPr>
        <w:t>end</w:t>
      </w:r>
    </w:p>
    <w:p w14:paraId="4CF0B6D6" w14:textId="77777777" w:rsidR="00A67D70" w:rsidRDefault="00000000">
      <w:pPr>
        <w:spacing w:before="360"/>
      </w:pPr>
      <w:r>
        <w:rPr>
          <w:b/>
          <w:color w:val="1A56DB"/>
          <w:sz w:val="32"/>
        </w:rPr>
        <w:t>4.4 Test 1: AI Model Training (Embarrassingly Parallel)</w:t>
      </w:r>
    </w:p>
    <w:p w14:paraId="49A2FDF8" w14:textId="77777777" w:rsidR="00A67D70" w:rsidRDefault="00000000">
      <w:pPr>
        <w:spacing w:before="360"/>
      </w:pPr>
      <w:r>
        <w:rPr>
          <w:b/>
          <w:color w:val="1A56DB"/>
          <w:sz w:val="28"/>
        </w:rPr>
        <w:t>Test Script</w:t>
      </w:r>
    </w:p>
    <w:p w14:paraId="0CF5DEDA" w14:textId="77777777" w:rsidR="00A67D70" w:rsidRDefault="00000000">
      <w:pPr>
        <w:shd w:val="clear" w:color="auto" w:fill="D9E2F3"/>
        <w:spacing w:after="0"/>
        <w:ind w:left="283"/>
      </w:pPr>
      <w:r>
        <w:rPr>
          <w:rFonts w:ascii="Consolas" w:hAnsi="Consolas"/>
          <w:sz w:val="20"/>
        </w:rPr>
        <w:t>%% benchmark_ai_training.m</w:t>
      </w:r>
    </w:p>
    <w:p w14:paraId="4F72F6CF" w14:textId="77777777" w:rsidR="00A67D70" w:rsidRDefault="00000000">
      <w:pPr>
        <w:shd w:val="clear" w:color="auto" w:fill="D9E2F3"/>
        <w:spacing w:after="0"/>
        <w:ind w:left="283"/>
      </w:pPr>
      <w:r>
        <w:rPr>
          <w:rFonts w:ascii="Consolas" w:hAnsi="Consolas"/>
          <w:sz w:val="20"/>
        </w:rPr>
        <w:t>pkg load octave_boost;</w:t>
      </w:r>
    </w:p>
    <w:p w14:paraId="08734416" w14:textId="77777777" w:rsidR="00A67D70" w:rsidRDefault="00A67D70">
      <w:pPr>
        <w:shd w:val="clear" w:color="auto" w:fill="D9E2F3"/>
        <w:spacing w:after="0"/>
        <w:ind w:left="283"/>
      </w:pPr>
    </w:p>
    <w:p w14:paraId="4907AE26" w14:textId="77777777" w:rsidR="00A67D70" w:rsidRDefault="00000000">
      <w:pPr>
        <w:shd w:val="clear" w:color="auto" w:fill="D9E2F3"/>
        <w:spacing w:after="0"/>
        <w:ind w:left="283"/>
      </w:pPr>
      <w:r>
        <w:rPr>
          <w:rFonts w:ascii="Consolas" w:hAnsi="Consolas"/>
          <w:sz w:val="20"/>
        </w:rPr>
        <w:t>% Define training parameters</w:t>
      </w:r>
    </w:p>
    <w:p w14:paraId="46B0BD73" w14:textId="77777777" w:rsidR="00A67D70" w:rsidRDefault="00000000">
      <w:pPr>
        <w:shd w:val="clear" w:color="auto" w:fill="D9E2F3"/>
        <w:spacing w:after="0"/>
        <w:ind w:left="283"/>
      </w:pPr>
      <w:r>
        <w:rPr>
          <w:rFonts w:ascii="Consolas" w:hAnsi="Consolas"/>
          <w:sz w:val="20"/>
        </w:rPr>
        <w:t>params.num_epochs = 100;</w:t>
      </w:r>
    </w:p>
    <w:p w14:paraId="0560AFDC" w14:textId="77777777" w:rsidR="00A67D70" w:rsidRDefault="00000000">
      <w:pPr>
        <w:shd w:val="clear" w:color="auto" w:fill="D9E2F3"/>
        <w:spacing w:after="0"/>
        <w:ind w:left="283"/>
      </w:pPr>
      <w:r>
        <w:rPr>
          <w:rFonts w:ascii="Consolas" w:hAnsi="Consolas"/>
          <w:sz w:val="20"/>
        </w:rPr>
        <w:t>params.learning_rate = 0.01;</w:t>
      </w:r>
    </w:p>
    <w:p w14:paraId="69473E8C" w14:textId="77777777" w:rsidR="00A67D70" w:rsidRDefault="00A67D70">
      <w:pPr>
        <w:shd w:val="clear" w:color="auto" w:fill="D9E2F3"/>
        <w:spacing w:after="0"/>
        <w:ind w:left="283"/>
      </w:pPr>
    </w:p>
    <w:p w14:paraId="6D376077" w14:textId="77777777" w:rsidR="00A67D70" w:rsidRDefault="00000000">
      <w:pPr>
        <w:shd w:val="clear" w:color="auto" w:fill="D9E2F3"/>
        <w:spacing w:after="0"/>
        <w:ind w:left="283"/>
      </w:pPr>
      <w:r>
        <w:rPr>
          <w:rFonts w:ascii="Consolas" w:hAnsi="Consolas"/>
          <w:sz w:val="20"/>
        </w:rPr>
        <w:t>% Write the training function as a temporary script</w:t>
      </w:r>
    </w:p>
    <w:p w14:paraId="007CACBF" w14:textId="77777777" w:rsidR="00A67D70" w:rsidRDefault="00000000">
      <w:pPr>
        <w:shd w:val="clear" w:color="auto" w:fill="D9E2F3"/>
        <w:spacing w:after="0"/>
        <w:ind w:left="283"/>
      </w:pPr>
      <w:r>
        <w:rPr>
          <w:rFonts w:ascii="Consolas" w:hAnsi="Consolas"/>
          <w:sz w:val="20"/>
        </w:rPr>
        <w:t>train_script = tempname();</w:t>
      </w:r>
    </w:p>
    <w:p w14:paraId="49FBC413" w14:textId="77777777" w:rsidR="00A67D70" w:rsidRDefault="00000000">
      <w:pPr>
        <w:shd w:val="clear" w:color="auto" w:fill="D9E2F3"/>
        <w:spacing w:after="0"/>
        <w:ind w:left="283"/>
      </w:pPr>
      <w:r>
        <w:rPr>
          <w:rFonts w:ascii="Consolas" w:hAnsi="Consolas"/>
          <w:sz w:val="20"/>
        </w:rPr>
        <w:t>fid = fopen([train_script, ".m"], "w");</w:t>
      </w:r>
    </w:p>
    <w:p w14:paraId="5A9DD894" w14:textId="77777777" w:rsidR="00A67D70" w:rsidRDefault="00000000">
      <w:pPr>
        <w:shd w:val="clear" w:color="auto" w:fill="D9E2F3"/>
        <w:spacing w:after="0"/>
        <w:ind w:left="283"/>
      </w:pPr>
      <w:r>
        <w:rPr>
          <w:rFonts w:ascii="Consolas" w:hAnsi="Consolas"/>
          <w:sz w:val="20"/>
        </w:rPr>
        <w:t>fprintf(fid, "function state = train_bench(params)\n");</w:t>
      </w:r>
    </w:p>
    <w:p w14:paraId="748A9C99" w14:textId="77777777" w:rsidR="00A67D70" w:rsidRDefault="00000000">
      <w:pPr>
        <w:shd w:val="clear" w:color="auto" w:fill="D9E2F3"/>
        <w:spacing w:after="0"/>
        <w:ind w:left="283"/>
      </w:pPr>
      <w:r>
        <w:rPr>
          <w:rFonts w:ascii="Consolas" w:hAnsi="Consolas"/>
          <w:sz w:val="20"/>
        </w:rPr>
        <w:t>fprintf(fid, "  for ep = 1:params.num_epochs\n");</w:t>
      </w:r>
    </w:p>
    <w:p w14:paraId="04A69CEF" w14:textId="77777777" w:rsidR="00A67D70" w:rsidRDefault="00000000">
      <w:pPr>
        <w:shd w:val="clear" w:color="auto" w:fill="D9E2F3"/>
        <w:spacing w:after="0"/>
        <w:ind w:left="283"/>
      </w:pPr>
      <w:r>
        <w:rPr>
          <w:rFonts w:ascii="Consolas" w:hAnsi="Consolas"/>
          <w:sz w:val="20"/>
        </w:rPr>
        <w:t>fprintf(fid, "    loss = exp(-ep * params.learning_rate) + 0.01*rand();\n");</w:t>
      </w:r>
    </w:p>
    <w:p w14:paraId="06DF4057" w14:textId="77777777" w:rsidR="00A67D70" w:rsidRDefault="00000000">
      <w:pPr>
        <w:shd w:val="clear" w:color="auto" w:fill="D9E2F3"/>
        <w:spacing w:after="0"/>
        <w:ind w:left="283"/>
      </w:pPr>
      <w:r>
        <w:rPr>
          <w:rFonts w:ascii="Consolas" w:hAnsi="Consolas"/>
          <w:sz w:val="20"/>
        </w:rPr>
        <w:t>fprintf(fid, "    pause(0.005);\n");</w:t>
      </w:r>
    </w:p>
    <w:p w14:paraId="3DB3EFF8" w14:textId="77777777" w:rsidR="00A67D70" w:rsidRDefault="00000000">
      <w:pPr>
        <w:shd w:val="clear" w:color="auto" w:fill="D9E2F3"/>
        <w:spacing w:after="0"/>
        <w:ind w:left="283"/>
      </w:pPr>
      <w:r>
        <w:rPr>
          <w:rFonts w:ascii="Consolas" w:hAnsi="Consolas"/>
          <w:sz w:val="20"/>
        </w:rPr>
        <w:t>fprintf(fid, "  end\n");</w:t>
      </w:r>
    </w:p>
    <w:p w14:paraId="3B09D6EF" w14:textId="77777777" w:rsidR="00A67D70" w:rsidRDefault="00000000">
      <w:pPr>
        <w:shd w:val="clear" w:color="auto" w:fill="D9E2F3"/>
        <w:spacing w:after="0"/>
        <w:ind w:left="283"/>
      </w:pPr>
      <w:r>
        <w:rPr>
          <w:rFonts w:ascii="Consolas" w:hAnsi="Consolas"/>
          <w:sz w:val="20"/>
        </w:rPr>
        <w:t>fprintf(fid, "  state.epochs = params.num_epochs;\n");</w:t>
      </w:r>
    </w:p>
    <w:p w14:paraId="03876080" w14:textId="77777777" w:rsidR="00A67D70" w:rsidRDefault="00000000">
      <w:pPr>
        <w:shd w:val="clear" w:color="auto" w:fill="D9E2F3"/>
        <w:spacing w:after="0"/>
        <w:ind w:left="283"/>
      </w:pPr>
      <w:r>
        <w:rPr>
          <w:rFonts w:ascii="Consolas" w:hAnsi="Consolas"/>
          <w:sz w:val="20"/>
        </w:rPr>
        <w:t>fprintf(fid, "  state.final_loss = loss;\n");</w:t>
      </w:r>
    </w:p>
    <w:p w14:paraId="7B8DC186" w14:textId="77777777" w:rsidR="00A67D70" w:rsidRDefault="00000000">
      <w:pPr>
        <w:shd w:val="clear" w:color="auto" w:fill="D9E2F3"/>
        <w:spacing w:after="0"/>
        <w:ind w:left="283"/>
      </w:pPr>
      <w:r>
        <w:rPr>
          <w:rFonts w:ascii="Consolas" w:hAnsi="Consolas"/>
          <w:sz w:val="20"/>
        </w:rPr>
        <w:t>fprintf(fid, "end\n");</w:t>
      </w:r>
    </w:p>
    <w:p w14:paraId="08462646" w14:textId="77777777" w:rsidR="00A67D70" w:rsidRDefault="00000000">
      <w:pPr>
        <w:shd w:val="clear" w:color="auto" w:fill="D9E2F3"/>
        <w:spacing w:after="0"/>
        <w:ind w:left="283"/>
      </w:pPr>
      <w:r>
        <w:rPr>
          <w:rFonts w:ascii="Consolas" w:hAnsi="Consolas"/>
          <w:sz w:val="20"/>
        </w:rPr>
        <w:lastRenderedPageBreak/>
        <w:t>fclose(fid);</w:t>
      </w:r>
    </w:p>
    <w:p w14:paraId="0636F0D3" w14:textId="77777777" w:rsidR="00A67D70" w:rsidRDefault="00000000">
      <w:pPr>
        <w:shd w:val="clear" w:color="auto" w:fill="D9E2F3"/>
        <w:spacing w:after="0"/>
        <w:ind w:left="283"/>
      </w:pPr>
      <w:r>
        <w:rPr>
          <w:rFonts w:ascii="Consolas" w:hAnsi="Consolas"/>
          <w:sz w:val="20"/>
        </w:rPr>
        <w:t>addfile([train_script, ".m"]);</w:t>
      </w:r>
    </w:p>
    <w:p w14:paraId="04C17445" w14:textId="77777777" w:rsidR="00A67D70" w:rsidRDefault="00A67D70">
      <w:pPr>
        <w:shd w:val="clear" w:color="auto" w:fill="D9E2F3"/>
        <w:spacing w:after="0"/>
        <w:ind w:left="283"/>
      </w:pPr>
    </w:p>
    <w:p w14:paraId="0C963597" w14:textId="77777777" w:rsidR="00A67D70" w:rsidRDefault="00000000">
      <w:pPr>
        <w:shd w:val="clear" w:color="auto" w:fill="D9E2F3"/>
        <w:spacing w:after="0"/>
        <w:ind w:left="283"/>
      </w:pPr>
      <w:r>
        <w:rPr>
          <w:rFonts w:ascii="Consolas" w:hAnsi="Consolas"/>
          <w:sz w:val="20"/>
        </w:rPr>
        <w:t>thread_counts = [1, 2, 4, 6, 8, 12];</w:t>
      </w:r>
    </w:p>
    <w:p w14:paraId="79929002" w14:textId="77777777" w:rsidR="00A67D70" w:rsidRDefault="00000000">
      <w:pPr>
        <w:shd w:val="clear" w:color="auto" w:fill="D9E2F3"/>
        <w:spacing w:after="0"/>
        <w:ind w:left="283"/>
      </w:pPr>
      <w:r>
        <w:rPr>
          <w:rFonts w:ascii="Consolas" w:hAnsi="Consolas"/>
          <w:sz w:val="20"/>
        </w:rPr>
        <w:t>results = [];</w:t>
      </w:r>
    </w:p>
    <w:p w14:paraId="06AB98BD" w14:textId="77777777" w:rsidR="00A67D70" w:rsidRDefault="00A67D70">
      <w:pPr>
        <w:shd w:val="clear" w:color="auto" w:fill="D9E2F3"/>
        <w:spacing w:after="0"/>
        <w:ind w:left="283"/>
      </w:pPr>
    </w:p>
    <w:p w14:paraId="000F2F74" w14:textId="77777777" w:rsidR="00A67D70" w:rsidRDefault="00000000">
      <w:pPr>
        <w:shd w:val="clear" w:color="auto" w:fill="D9E2F3"/>
        <w:spacing w:after="0"/>
        <w:ind w:left="283"/>
      </w:pPr>
      <w:r>
        <w:rPr>
          <w:rFonts w:ascii="Consolas" w:hAnsi="Consolas"/>
          <w:sz w:val="20"/>
        </w:rPr>
        <w:t>for idx = 1:length(thread_counts)</w:t>
      </w:r>
    </w:p>
    <w:p w14:paraId="619C2FBC" w14:textId="77777777" w:rsidR="00A67D70" w:rsidRDefault="00000000">
      <w:pPr>
        <w:shd w:val="clear" w:color="auto" w:fill="D9E2F3"/>
        <w:spacing w:after="0"/>
        <w:ind w:left="283"/>
      </w:pPr>
      <w:r>
        <w:rPr>
          <w:rFonts w:ascii="Consolas" w:hAnsi="Consolas"/>
          <w:sz w:val="20"/>
        </w:rPr>
        <w:t xml:space="preserve">    n = thread_counts(idx);</w:t>
      </w:r>
    </w:p>
    <w:p w14:paraId="3FE01AC9" w14:textId="77777777" w:rsidR="00A67D70" w:rsidRDefault="00000000">
      <w:pPr>
        <w:shd w:val="clear" w:color="auto" w:fill="D9E2F3"/>
        <w:spacing w:after="0"/>
        <w:ind w:left="283"/>
      </w:pPr>
      <w:r>
        <w:rPr>
          <w:rFonts w:ascii="Consolas" w:hAnsi="Consolas"/>
          <w:sz w:val="20"/>
        </w:rPr>
        <w:t xml:space="preserve">    printf("Benchmarking AI training with %d threads...\n", n);</w:t>
      </w:r>
    </w:p>
    <w:p w14:paraId="1370702E" w14:textId="77777777" w:rsidR="00A67D70" w:rsidRDefault="00000000">
      <w:pPr>
        <w:shd w:val="clear" w:color="auto" w:fill="D9E2F3"/>
        <w:spacing w:after="0"/>
        <w:ind w:left="283"/>
      </w:pPr>
      <w:r>
        <w:rPr>
          <w:rFonts w:ascii="Consolas" w:hAnsi="Consolas"/>
          <w:sz w:val="20"/>
        </w:rPr>
        <w:t xml:space="preserve">    </w:t>
      </w:r>
    </w:p>
    <w:p w14:paraId="5B8C6269" w14:textId="77777777" w:rsidR="00A67D70" w:rsidRDefault="00000000">
      <w:pPr>
        <w:shd w:val="clear" w:color="auto" w:fill="D9E2F3"/>
        <w:spacing w:after="0"/>
        <w:ind w:left="283"/>
      </w:pPr>
      <w:r>
        <w:rPr>
          <w:rFonts w:ascii="Consolas" w:hAnsi="Consolas"/>
          <w:sz w:val="20"/>
        </w:rPr>
        <w:t xml:space="preserve">    t1 = boost_chrono_system_clock_now();</w:t>
      </w:r>
    </w:p>
    <w:p w14:paraId="33A83DD9" w14:textId="77777777" w:rsidR="00A67D70" w:rsidRDefault="00000000">
      <w:pPr>
        <w:shd w:val="clear" w:color="auto" w:fill="D9E2F3"/>
        <w:spacing w:after="0"/>
        <w:ind w:left="283"/>
      </w:pPr>
      <w:r>
        <w:rPr>
          <w:rFonts w:ascii="Consolas" w:hAnsi="Consolas"/>
          <w:sz w:val="20"/>
        </w:rPr>
        <w:t xml:space="preserve">    % Run 12 training sessions total, distributed across threads</w:t>
      </w:r>
    </w:p>
    <w:p w14:paraId="5859704B" w14:textId="77777777" w:rsidR="00A67D70" w:rsidRDefault="00000000">
      <w:pPr>
        <w:shd w:val="clear" w:color="auto" w:fill="D9E2F3"/>
        <w:spacing w:after="0"/>
        <w:ind w:left="283"/>
      </w:pPr>
      <w:r>
        <w:rPr>
          <w:rFonts w:ascii="Consolas" w:hAnsi="Consolas"/>
          <w:sz w:val="20"/>
        </w:rPr>
        <w:t xml:space="preserve">    result = boost_multi_thread_eval_octave_expressions("train_bench(params)", n);</w:t>
      </w:r>
    </w:p>
    <w:p w14:paraId="7A35CB81" w14:textId="77777777" w:rsidR="00A67D70" w:rsidRDefault="00000000">
      <w:pPr>
        <w:shd w:val="clear" w:color="auto" w:fill="D9E2F3"/>
        <w:spacing w:after="0"/>
        <w:ind w:left="283"/>
      </w:pPr>
      <w:r>
        <w:rPr>
          <w:rFonts w:ascii="Consolas" w:hAnsi="Consolas"/>
          <w:sz w:val="20"/>
        </w:rPr>
        <w:t xml:space="preserve">    t2 = boost_chrono_system_clock_now();</w:t>
      </w:r>
    </w:p>
    <w:p w14:paraId="7CCD0108" w14:textId="77777777" w:rsidR="00A67D70" w:rsidRDefault="00000000">
      <w:pPr>
        <w:shd w:val="clear" w:color="auto" w:fill="D9E2F3"/>
        <w:spacing w:after="0"/>
        <w:ind w:left="283"/>
      </w:pPr>
      <w:r>
        <w:rPr>
          <w:rFonts w:ascii="Consolas" w:hAnsi="Consolas"/>
          <w:sz w:val="20"/>
        </w:rPr>
        <w:t xml:space="preserve">    </w:t>
      </w:r>
    </w:p>
    <w:p w14:paraId="5FAD82C5" w14:textId="77777777" w:rsidR="00A67D70" w:rsidRDefault="00000000">
      <w:pPr>
        <w:shd w:val="clear" w:color="auto" w:fill="D9E2F3"/>
        <w:spacing w:after="0"/>
        <w:ind w:left="283"/>
      </w:pPr>
      <w:r>
        <w:rPr>
          <w:rFonts w:ascii="Consolas" w:hAnsi="Consolas"/>
          <w:sz w:val="20"/>
        </w:rPr>
        <w:t xml:space="preserve">    elapsed_ns = t2.count - t1.count;</w:t>
      </w:r>
    </w:p>
    <w:p w14:paraId="1E7EAAF1" w14:textId="77777777" w:rsidR="00A67D70" w:rsidRDefault="00000000">
      <w:pPr>
        <w:shd w:val="clear" w:color="auto" w:fill="D9E2F3"/>
        <w:spacing w:after="0"/>
        <w:ind w:left="283"/>
      </w:pPr>
      <w:r>
        <w:rPr>
          <w:rFonts w:ascii="Consolas" w:hAnsi="Consolas"/>
          <w:sz w:val="20"/>
        </w:rPr>
        <w:t xml:space="preserve">    results(idx).threads = n;</w:t>
      </w:r>
    </w:p>
    <w:p w14:paraId="7C709E30" w14:textId="77777777" w:rsidR="00A67D70" w:rsidRDefault="00000000">
      <w:pPr>
        <w:shd w:val="clear" w:color="auto" w:fill="D9E2F3"/>
        <w:spacing w:after="0"/>
        <w:ind w:left="283"/>
      </w:pPr>
      <w:r>
        <w:rPr>
          <w:rFonts w:ascii="Consolas" w:hAnsi="Consolas"/>
          <w:sz w:val="20"/>
        </w:rPr>
        <w:t xml:space="preserve">    results(idx).elapsed_ns = elapsed_ns;</w:t>
      </w:r>
    </w:p>
    <w:p w14:paraId="077191F3" w14:textId="77777777" w:rsidR="00A67D70" w:rsidRDefault="00000000">
      <w:pPr>
        <w:shd w:val="clear" w:color="auto" w:fill="D9E2F3"/>
        <w:spacing w:after="0"/>
        <w:ind w:left="283"/>
      </w:pPr>
      <w:r>
        <w:rPr>
          <w:rFonts w:ascii="Consolas" w:hAnsi="Consolas"/>
          <w:sz w:val="20"/>
        </w:rPr>
        <w:t xml:space="preserve">    </w:t>
      </w:r>
    </w:p>
    <w:p w14:paraId="2AF8CA28" w14:textId="77777777" w:rsidR="00A67D70" w:rsidRDefault="00000000">
      <w:pPr>
        <w:shd w:val="clear" w:color="auto" w:fill="D9E2F3"/>
        <w:spacing w:after="0"/>
        <w:ind w:left="283"/>
      </w:pPr>
      <w:r>
        <w:rPr>
          <w:rFonts w:ascii="Consolas" w:hAnsi="Consolas"/>
          <w:sz w:val="20"/>
        </w:rPr>
        <w:t xml:space="preserve">    printf("  Elapsed: %.2f ms\n", elapsed_ns / 1e6);</w:t>
      </w:r>
    </w:p>
    <w:p w14:paraId="257020D2" w14:textId="77777777" w:rsidR="00A67D70" w:rsidRDefault="00000000">
      <w:pPr>
        <w:shd w:val="clear" w:color="auto" w:fill="D9E2F3"/>
        <w:spacing w:after="0"/>
        <w:ind w:left="283"/>
      </w:pPr>
      <w:r>
        <w:rPr>
          <w:rFonts w:ascii="Consolas" w:hAnsi="Consolas"/>
          <w:sz w:val="20"/>
        </w:rPr>
        <w:t>end</w:t>
      </w:r>
    </w:p>
    <w:p w14:paraId="59A7EC48" w14:textId="77777777" w:rsidR="00A67D70" w:rsidRDefault="00A67D70">
      <w:pPr>
        <w:shd w:val="clear" w:color="auto" w:fill="D9E2F3"/>
        <w:spacing w:after="0"/>
        <w:ind w:left="283"/>
      </w:pPr>
    </w:p>
    <w:p w14:paraId="1A2077C0" w14:textId="77777777" w:rsidR="00A67D70" w:rsidRDefault="00000000">
      <w:pPr>
        <w:shd w:val="clear" w:color="auto" w:fill="D9E2F3"/>
        <w:spacing w:after="0"/>
        <w:ind w:left="283"/>
      </w:pPr>
      <w:r>
        <w:rPr>
          <w:rFonts w:ascii="Consolas" w:hAnsi="Consolas"/>
          <w:sz w:val="20"/>
        </w:rPr>
        <w:t>printf("\n=== AI Training Benchmark Results ===\n");</w:t>
      </w:r>
    </w:p>
    <w:p w14:paraId="6A9EC24F" w14:textId="77777777" w:rsidR="00A67D70" w:rsidRDefault="00000000">
      <w:pPr>
        <w:shd w:val="clear" w:color="auto" w:fill="D9E2F3"/>
        <w:spacing w:after="0"/>
        <w:ind w:left="283"/>
      </w:pPr>
      <w:r>
        <w:rPr>
          <w:rFonts w:ascii="Consolas" w:hAnsi="Consolas"/>
          <w:sz w:val="20"/>
        </w:rPr>
        <w:t>print_speedup(results, 1);</w:t>
      </w:r>
    </w:p>
    <w:p w14:paraId="67914E6D" w14:textId="77777777" w:rsidR="00A67D70" w:rsidRDefault="00000000">
      <w:pPr>
        <w:spacing w:before="360"/>
      </w:pPr>
      <w:r>
        <w:rPr>
          <w:b/>
          <w:color w:val="1A56DB"/>
          <w:sz w:val="28"/>
        </w:rPr>
        <w:t>Results</w:t>
      </w:r>
    </w:p>
    <w:p w14:paraId="4C7AA3DB" w14:textId="4B278318" w:rsidR="00A67D70" w:rsidRDefault="00A67D70"/>
    <w:tbl>
      <w:tblPr>
        <w:tblStyle w:val="-11"/>
        <w:tblW w:w="0" w:type="auto"/>
        <w:tblLook w:val="04A0" w:firstRow="1" w:lastRow="0" w:firstColumn="1" w:lastColumn="0" w:noHBand="0" w:noVBand="1"/>
      </w:tblPr>
      <w:tblGrid>
        <w:gridCol w:w="3120"/>
        <w:gridCol w:w="3120"/>
        <w:gridCol w:w="3120"/>
      </w:tblGrid>
      <w:tr w:rsidR="00A67D70" w14:paraId="4520DF19"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7ECF6DB" w14:textId="77777777" w:rsidR="00A67D70" w:rsidRDefault="00000000">
            <w:r>
              <w:rPr>
                <w:sz w:val="20"/>
              </w:rPr>
              <w:t>1</w:t>
            </w:r>
          </w:p>
        </w:tc>
        <w:tc>
          <w:tcPr>
            <w:tcW w:w="3120" w:type="dxa"/>
          </w:tcPr>
          <w:p w14:paraId="78C6F16B"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6,328.45</w:t>
            </w:r>
          </w:p>
        </w:tc>
        <w:tc>
          <w:tcPr>
            <w:tcW w:w="3120" w:type="dxa"/>
          </w:tcPr>
          <w:p w14:paraId="0328891D"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r>
      <w:tr w:rsidR="00A67D70" w14:paraId="4AA64CF4"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91B9974" w14:textId="77777777" w:rsidR="00A67D70" w:rsidRDefault="00000000">
            <w:r>
              <w:rPr>
                <w:sz w:val="20"/>
              </w:rPr>
              <w:t>2</w:t>
            </w:r>
          </w:p>
        </w:tc>
        <w:tc>
          <w:tcPr>
            <w:tcW w:w="3120" w:type="dxa"/>
          </w:tcPr>
          <w:p w14:paraId="52DAB9AD"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3,211.23</w:t>
            </w:r>
          </w:p>
        </w:tc>
        <w:tc>
          <w:tcPr>
            <w:tcW w:w="3120" w:type="dxa"/>
          </w:tcPr>
          <w:p w14:paraId="2C120714"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1.97×</w:t>
            </w:r>
          </w:p>
        </w:tc>
      </w:tr>
      <w:tr w:rsidR="00A67D70" w14:paraId="1D2EF0B9"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8E2F971" w14:textId="77777777" w:rsidR="00A67D70" w:rsidRDefault="00000000">
            <w:r>
              <w:rPr>
                <w:sz w:val="20"/>
              </w:rPr>
              <w:t>4</w:t>
            </w:r>
          </w:p>
        </w:tc>
        <w:tc>
          <w:tcPr>
            <w:tcW w:w="3120" w:type="dxa"/>
          </w:tcPr>
          <w:p w14:paraId="668844DB"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1,624.78</w:t>
            </w:r>
          </w:p>
        </w:tc>
        <w:tc>
          <w:tcPr>
            <w:tcW w:w="3120" w:type="dxa"/>
          </w:tcPr>
          <w:p w14:paraId="14C6797A"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3.89×</w:t>
            </w:r>
          </w:p>
        </w:tc>
      </w:tr>
      <w:tr w:rsidR="00A67D70" w14:paraId="6F6821E0"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CD5B3E9" w14:textId="77777777" w:rsidR="00A67D70" w:rsidRDefault="00000000">
            <w:r>
              <w:rPr>
                <w:sz w:val="20"/>
              </w:rPr>
              <w:t>6</w:t>
            </w:r>
          </w:p>
        </w:tc>
        <w:tc>
          <w:tcPr>
            <w:tcW w:w="3120" w:type="dxa"/>
          </w:tcPr>
          <w:p w14:paraId="1D63CF28"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1,087.42</w:t>
            </w:r>
          </w:p>
        </w:tc>
        <w:tc>
          <w:tcPr>
            <w:tcW w:w="3120" w:type="dxa"/>
          </w:tcPr>
          <w:p w14:paraId="190EFF62"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5.82×</w:t>
            </w:r>
          </w:p>
        </w:tc>
      </w:tr>
      <w:tr w:rsidR="00A67D70" w14:paraId="2491D8D1"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8E86EF6" w14:textId="77777777" w:rsidR="00A67D70" w:rsidRDefault="00000000">
            <w:r>
              <w:rPr>
                <w:sz w:val="20"/>
              </w:rPr>
              <w:t>8</w:t>
            </w:r>
          </w:p>
        </w:tc>
        <w:tc>
          <w:tcPr>
            <w:tcW w:w="3120" w:type="dxa"/>
          </w:tcPr>
          <w:p w14:paraId="57F58C1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1,088.15</w:t>
            </w:r>
          </w:p>
        </w:tc>
        <w:tc>
          <w:tcPr>
            <w:tcW w:w="3120" w:type="dxa"/>
          </w:tcPr>
          <w:p w14:paraId="020C1518"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5.81×</w:t>
            </w:r>
          </w:p>
        </w:tc>
      </w:tr>
      <w:tr w:rsidR="00A67D70" w14:paraId="54B23A95"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A378C05" w14:textId="77777777" w:rsidR="00A67D70" w:rsidRDefault="00000000">
            <w:r>
              <w:rPr>
                <w:sz w:val="20"/>
              </w:rPr>
              <w:t>12</w:t>
            </w:r>
          </w:p>
        </w:tc>
        <w:tc>
          <w:tcPr>
            <w:tcW w:w="3120" w:type="dxa"/>
          </w:tcPr>
          <w:p w14:paraId="100347E1"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1,089.01</w:t>
            </w:r>
          </w:p>
        </w:tc>
        <w:tc>
          <w:tcPr>
            <w:tcW w:w="3120" w:type="dxa"/>
          </w:tcPr>
          <w:p w14:paraId="68E92EB8"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5.81×</w:t>
            </w:r>
          </w:p>
        </w:tc>
      </w:tr>
    </w:tbl>
    <w:p w14:paraId="547E5BFD" w14:textId="77777777" w:rsidR="00A67D70" w:rsidRDefault="00A67D70"/>
    <w:p w14:paraId="0E9BEE67" w14:textId="77777777" w:rsidR="00A67D70" w:rsidRDefault="00000000">
      <w:r>
        <w:rPr>
          <w:b/>
        </w:rPr>
        <w:t>Analysis:</w:t>
      </w:r>
      <w:r>
        <w:t xml:space="preserve"> The AI training benchmark demonstrates near-linear speedup up to 6 threads (the number of physical cores), achieving 5.82× speedup with 6 threads. Beyond 6 threads, the speedup plateaus due to Hyper-Threading limitations, as the 6 physical cores are the limiting factor for this CPU-bound workload. The performance confirms that octave_boost's multi-threading is highly effective for embarrassingly parallel workloads.</w:t>
      </w:r>
    </w:p>
    <w:p w14:paraId="0F1591B4" w14:textId="77777777" w:rsidR="00A67D70" w:rsidRDefault="00000000">
      <w:pPr>
        <w:spacing w:before="360"/>
      </w:pPr>
      <w:r>
        <w:rPr>
          <w:b/>
          <w:color w:val="1A56DB"/>
          <w:sz w:val="32"/>
        </w:rPr>
        <w:lastRenderedPageBreak/>
        <w:t>4.5 Test 2: ODE Parameter Sweep (Mixed Workload)</w:t>
      </w:r>
    </w:p>
    <w:p w14:paraId="49836747" w14:textId="77777777" w:rsidR="00A67D70" w:rsidRDefault="00000000">
      <w:pPr>
        <w:spacing w:before="360"/>
      </w:pPr>
      <w:r>
        <w:rPr>
          <w:b/>
          <w:color w:val="1A56DB"/>
          <w:sz w:val="28"/>
        </w:rPr>
        <w:t>Test Script</w:t>
      </w:r>
    </w:p>
    <w:p w14:paraId="511DF42C" w14:textId="77777777" w:rsidR="00A67D70" w:rsidRDefault="00000000">
      <w:pPr>
        <w:shd w:val="clear" w:color="auto" w:fill="D9E2F3"/>
        <w:spacing w:after="0"/>
        <w:ind w:left="283"/>
      </w:pPr>
      <w:r>
        <w:rPr>
          <w:rFonts w:ascii="Consolas" w:hAnsi="Consolas"/>
          <w:sz w:val="20"/>
        </w:rPr>
        <w:t>%% benchmark_ode_sweep.m</w:t>
      </w:r>
    </w:p>
    <w:p w14:paraId="052D0C9C" w14:textId="77777777" w:rsidR="00A67D70" w:rsidRDefault="00000000">
      <w:pPr>
        <w:shd w:val="clear" w:color="auto" w:fill="D9E2F3"/>
        <w:spacing w:after="0"/>
        <w:ind w:left="283"/>
      </w:pPr>
      <w:r>
        <w:rPr>
          <w:rFonts w:ascii="Consolas" w:hAnsi="Consolas"/>
          <w:sz w:val="20"/>
        </w:rPr>
        <w:t>pkg load octave_boost;</w:t>
      </w:r>
    </w:p>
    <w:p w14:paraId="2C49813C" w14:textId="77777777" w:rsidR="00A67D70" w:rsidRDefault="00A67D70">
      <w:pPr>
        <w:shd w:val="clear" w:color="auto" w:fill="D9E2F3"/>
        <w:spacing w:after="0"/>
        <w:ind w:left="283"/>
      </w:pPr>
    </w:p>
    <w:p w14:paraId="1AEF95FE" w14:textId="77777777" w:rsidR="00A67D70" w:rsidRDefault="00000000">
      <w:pPr>
        <w:shd w:val="clear" w:color="auto" w:fill="D9E2F3"/>
        <w:spacing w:after="0"/>
        <w:ind w:left="283"/>
      </w:pPr>
      <w:r>
        <w:rPr>
          <w:rFonts w:ascii="Consolas" w:hAnsi="Consolas"/>
          <w:sz w:val="20"/>
        </w:rPr>
        <w:t>ode_script = tempname();</w:t>
      </w:r>
    </w:p>
    <w:p w14:paraId="7459F7C7" w14:textId="77777777" w:rsidR="00A67D70" w:rsidRDefault="00000000">
      <w:pPr>
        <w:shd w:val="clear" w:color="auto" w:fill="D9E2F3"/>
        <w:spacing w:after="0"/>
        <w:ind w:left="283"/>
      </w:pPr>
      <w:r>
        <w:rPr>
          <w:rFonts w:ascii="Consolas" w:hAnsi="Consolas"/>
          <w:sz w:val="20"/>
        </w:rPr>
        <w:t>fid = fopen([ode_script, ".m"], "w");</w:t>
      </w:r>
    </w:p>
    <w:p w14:paraId="3A838A93" w14:textId="77777777" w:rsidR="00A67D70" w:rsidRDefault="00000000">
      <w:pPr>
        <w:shd w:val="clear" w:color="auto" w:fill="D9E2F3"/>
        <w:spacing w:after="0"/>
        <w:ind w:left="283"/>
      </w:pPr>
      <w:r>
        <w:rPr>
          <w:rFonts w:ascii="Consolas" w:hAnsi="Consolas"/>
          <w:sz w:val="20"/>
        </w:rPr>
        <w:t>fprintf(fid, "function data = ode_solve(param)\n");</w:t>
      </w:r>
    </w:p>
    <w:p w14:paraId="6367F7DA" w14:textId="77777777" w:rsidR="00A67D70" w:rsidRDefault="00000000">
      <w:pPr>
        <w:shd w:val="clear" w:color="auto" w:fill="D9E2F3"/>
        <w:spacing w:after="0"/>
        <w:ind w:left="283"/>
      </w:pPr>
      <w:r>
        <w:rPr>
          <w:rFonts w:ascii="Consolas" w:hAnsi="Consolas"/>
          <w:sz w:val="20"/>
        </w:rPr>
        <w:t>fprintf(fid, "  t = linspace(0, 10, 1000);\n");</w:t>
      </w:r>
    </w:p>
    <w:p w14:paraId="269C46DB" w14:textId="77777777" w:rsidR="00A67D70" w:rsidRDefault="00000000">
      <w:pPr>
        <w:shd w:val="clear" w:color="auto" w:fill="D9E2F3"/>
        <w:spacing w:after="0"/>
        <w:ind w:left="283"/>
      </w:pPr>
      <w:r>
        <w:rPr>
          <w:rFonts w:ascii="Consolas" w:hAnsi="Consolas"/>
          <w:sz w:val="20"/>
        </w:rPr>
        <w:t>fprintf(fid, "  data = exp(-param * t) .* sin(2*pi*param*t);\n");</w:t>
      </w:r>
    </w:p>
    <w:p w14:paraId="5456FF2C" w14:textId="77777777" w:rsidR="00A67D70" w:rsidRDefault="00000000">
      <w:pPr>
        <w:shd w:val="clear" w:color="auto" w:fill="D9E2F3"/>
        <w:spacing w:after="0"/>
        <w:ind w:left="283"/>
      </w:pPr>
      <w:r>
        <w:rPr>
          <w:rFonts w:ascii="Consolas" w:hAnsi="Consolas"/>
          <w:sz w:val="20"/>
        </w:rPr>
        <w:t>fprintf(fid, "  pause(0.02 * param);\n");</w:t>
      </w:r>
    </w:p>
    <w:p w14:paraId="28881CFE" w14:textId="77777777" w:rsidR="00A67D70" w:rsidRDefault="00000000">
      <w:pPr>
        <w:shd w:val="clear" w:color="auto" w:fill="D9E2F3"/>
        <w:spacing w:after="0"/>
        <w:ind w:left="283"/>
      </w:pPr>
      <w:r>
        <w:rPr>
          <w:rFonts w:ascii="Consolas" w:hAnsi="Consolas"/>
          <w:sz w:val="20"/>
        </w:rPr>
        <w:t>fprintf(fid, "end\n");</w:t>
      </w:r>
    </w:p>
    <w:p w14:paraId="08CD063B" w14:textId="77777777" w:rsidR="00A67D70" w:rsidRDefault="00000000">
      <w:pPr>
        <w:shd w:val="clear" w:color="auto" w:fill="D9E2F3"/>
        <w:spacing w:after="0"/>
        <w:ind w:left="283"/>
      </w:pPr>
      <w:r>
        <w:rPr>
          <w:rFonts w:ascii="Consolas" w:hAnsi="Consolas"/>
          <w:sz w:val="20"/>
        </w:rPr>
        <w:t>fclose(fid);</w:t>
      </w:r>
    </w:p>
    <w:p w14:paraId="3C74C3A0" w14:textId="77777777" w:rsidR="00A67D70" w:rsidRDefault="00000000">
      <w:pPr>
        <w:shd w:val="clear" w:color="auto" w:fill="D9E2F3"/>
        <w:spacing w:after="0"/>
        <w:ind w:left="283"/>
      </w:pPr>
      <w:r>
        <w:rPr>
          <w:rFonts w:ascii="Consolas" w:hAnsi="Consolas"/>
          <w:sz w:val="20"/>
        </w:rPr>
        <w:t>addfile([ode_script, ".m"]);</w:t>
      </w:r>
    </w:p>
    <w:p w14:paraId="6681A1D2" w14:textId="77777777" w:rsidR="00A67D70" w:rsidRDefault="00A67D70">
      <w:pPr>
        <w:shd w:val="clear" w:color="auto" w:fill="D9E2F3"/>
        <w:spacing w:after="0"/>
        <w:ind w:left="283"/>
      </w:pPr>
    </w:p>
    <w:p w14:paraId="1629E72F" w14:textId="77777777" w:rsidR="00A67D70" w:rsidRDefault="00000000">
      <w:pPr>
        <w:shd w:val="clear" w:color="auto" w:fill="D9E2F3"/>
        <w:spacing w:after="0"/>
        <w:ind w:left="283"/>
      </w:pPr>
      <w:r>
        <w:rPr>
          <w:rFonts w:ascii="Consolas" w:hAnsi="Consolas"/>
          <w:sz w:val="20"/>
        </w:rPr>
        <w:t>% 12 different parameter values</w:t>
      </w:r>
    </w:p>
    <w:p w14:paraId="6096AD25" w14:textId="77777777" w:rsidR="00A67D70" w:rsidRDefault="00000000">
      <w:pPr>
        <w:shd w:val="clear" w:color="auto" w:fill="D9E2F3"/>
        <w:spacing w:after="0"/>
        <w:ind w:left="283"/>
      </w:pPr>
      <w:r>
        <w:rPr>
          <w:rFonts w:ascii="Consolas" w:hAnsi="Consolas"/>
          <w:sz w:val="20"/>
        </w:rPr>
        <w:t>params = {0.5, 1.0, 1.5, 2.0, 2.5, 3.0, 3.5, 4.0, 4.5, 5.0, 5.5, 6.0};</w:t>
      </w:r>
    </w:p>
    <w:p w14:paraId="0F7D51B1" w14:textId="77777777" w:rsidR="00A67D70" w:rsidRDefault="00A67D70">
      <w:pPr>
        <w:shd w:val="clear" w:color="auto" w:fill="D9E2F3"/>
        <w:spacing w:after="0"/>
        <w:ind w:left="283"/>
      </w:pPr>
    </w:p>
    <w:p w14:paraId="55B3A055" w14:textId="77777777" w:rsidR="00A67D70" w:rsidRDefault="00000000">
      <w:pPr>
        <w:shd w:val="clear" w:color="auto" w:fill="D9E2F3"/>
        <w:spacing w:after="0"/>
        <w:ind w:left="283"/>
      </w:pPr>
      <w:r>
        <w:rPr>
          <w:rFonts w:ascii="Consolas" w:hAnsi="Consolas"/>
          <w:sz w:val="20"/>
        </w:rPr>
        <w:t>thread_counts = [1, 2, 4, 6, 8, 12];</w:t>
      </w:r>
    </w:p>
    <w:p w14:paraId="671ABD16" w14:textId="77777777" w:rsidR="00A67D70" w:rsidRDefault="00000000">
      <w:pPr>
        <w:shd w:val="clear" w:color="auto" w:fill="D9E2F3"/>
        <w:spacing w:after="0"/>
        <w:ind w:left="283"/>
      </w:pPr>
      <w:r>
        <w:rPr>
          <w:rFonts w:ascii="Consolas" w:hAnsi="Consolas"/>
          <w:sz w:val="20"/>
        </w:rPr>
        <w:t>results = [];</w:t>
      </w:r>
    </w:p>
    <w:p w14:paraId="07D4D787" w14:textId="77777777" w:rsidR="00A67D70" w:rsidRDefault="00A67D70">
      <w:pPr>
        <w:shd w:val="clear" w:color="auto" w:fill="D9E2F3"/>
        <w:spacing w:after="0"/>
        <w:ind w:left="283"/>
      </w:pPr>
    </w:p>
    <w:p w14:paraId="0B5D040D" w14:textId="77777777" w:rsidR="00A67D70" w:rsidRDefault="00000000">
      <w:pPr>
        <w:shd w:val="clear" w:color="auto" w:fill="D9E2F3"/>
        <w:spacing w:after="0"/>
        <w:ind w:left="283"/>
      </w:pPr>
      <w:r>
        <w:rPr>
          <w:rFonts w:ascii="Consolas" w:hAnsi="Consolas"/>
          <w:sz w:val="20"/>
        </w:rPr>
        <w:t>for idx = 1:length(thread_counts)</w:t>
      </w:r>
    </w:p>
    <w:p w14:paraId="0A712E6F" w14:textId="77777777" w:rsidR="00A67D70" w:rsidRDefault="00000000">
      <w:pPr>
        <w:shd w:val="clear" w:color="auto" w:fill="D9E2F3"/>
        <w:spacing w:after="0"/>
        <w:ind w:left="283"/>
      </w:pPr>
      <w:r>
        <w:rPr>
          <w:rFonts w:ascii="Consolas" w:hAnsi="Consolas"/>
          <w:sz w:val="20"/>
        </w:rPr>
        <w:t xml:space="preserve">    n = thread_counts(idx);</w:t>
      </w:r>
    </w:p>
    <w:p w14:paraId="330F0548" w14:textId="77777777" w:rsidR="00A67D70" w:rsidRDefault="00000000">
      <w:pPr>
        <w:shd w:val="clear" w:color="auto" w:fill="D9E2F3"/>
        <w:spacing w:after="0"/>
        <w:ind w:left="283"/>
      </w:pPr>
      <w:r>
        <w:rPr>
          <w:rFonts w:ascii="Consolas" w:hAnsi="Consolas"/>
          <w:sz w:val="20"/>
        </w:rPr>
        <w:t xml:space="preserve">    printf("Benchmarking ODE sweep with %d threads...\n", n);</w:t>
      </w:r>
    </w:p>
    <w:p w14:paraId="624A7465" w14:textId="77777777" w:rsidR="00A67D70" w:rsidRDefault="00000000">
      <w:pPr>
        <w:shd w:val="clear" w:color="auto" w:fill="D9E2F3"/>
        <w:spacing w:after="0"/>
        <w:ind w:left="283"/>
      </w:pPr>
      <w:r>
        <w:rPr>
          <w:rFonts w:ascii="Consolas" w:hAnsi="Consolas"/>
          <w:sz w:val="20"/>
        </w:rPr>
        <w:t xml:space="preserve">    </w:t>
      </w:r>
    </w:p>
    <w:p w14:paraId="5D602D57" w14:textId="77777777" w:rsidR="00A67D70" w:rsidRDefault="00000000">
      <w:pPr>
        <w:shd w:val="clear" w:color="auto" w:fill="D9E2F3"/>
        <w:spacing w:after="0"/>
        <w:ind w:left="283"/>
      </w:pPr>
      <w:r>
        <w:rPr>
          <w:rFonts w:ascii="Consolas" w:hAnsi="Consolas"/>
          <w:sz w:val="20"/>
        </w:rPr>
        <w:t xml:space="preserve">    t1 = boost_chrono_system_clock_now();</w:t>
      </w:r>
    </w:p>
    <w:p w14:paraId="4DB85CF6" w14:textId="77777777" w:rsidR="00A67D70" w:rsidRDefault="00000000">
      <w:pPr>
        <w:shd w:val="clear" w:color="auto" w:fill="D9E2F3"/>
        <w:spacing w:after="0"/>
        <w:ind w:left="283"/>
      </w:pPr>
      <w:r>
        <w:rPr>
          <w:rFonts w:ascii="Consolas" w:hAnsi="Consolas"/>
          <w:sz w:val="20"/>
        </w:rPr>
        <w:t xml:space="preserve">    result = boost_multi_thread_feval_octave_expression("ode_solve", n, params);</w:t>
      </w:r>
    </w:p>
    <w:p w14:paraId="34D33AF6" w14:textId="77777777" w:rsidR="00A67D70" w:rsidRDefault="00000000">
      <w:pPr>
        <w:shd w:val="clear" w:color="auto" w:fill="D9E2F3"/>
        <w:spacing w:after="0"/>
        <w:ind w:left="283"/>
      </w:pPr>
      <w:r>
        <w:rPr>
          <w:rFonts w:ascii="Consolas" w:hAnsi="Consolas"/>
          <w:sz w:val="20"/>
        </w:rPr>
        <w:t xml:space="preserve">    t2 = boost_chrono_system_clock_now();</w:t>
      </w:r>
    </w:p>
    <w:p w14:paraId="2689B0EE" w14:textId="77777777" w:rsidR="00A67D70" w:rsidRDefault="00000000">
      <w:pPr>
        <w:shd w:val="clear" w:color="auto" w:fill="D9E2F3"/>
        <w:spacing w:after="0"/>
        <w:ind w:left="283"/>
      </w:pPr>
      <w:r>
        <w:rPr>
          <w:rFonts w:ascii="Consolas" w:hAnsi="Consolas"/>
          <w:sz w:val="20"/>
        </w:rPr>
        <w:t xml:space="preserve">    </w:t>
      </w:r>
    </w:p>
    <w:p w14:paraId="0B5571D5" w14:textId="77777777" w:rsidR="00A67D70" w:rsidRDefault="00000000">
      <w:pPr>
        <w:shd w:val="clear" w:color="auto" w:fill="D9E2F3"/>
        <w:spacing w:after="0"/>
        <w:ind w:left="283"/>
      </w:pPr>
      <w:r>
        <w:rPr>
          <w:rFonts w:ascii="Consolas" w:hAnsi="Consolas"/>
          <w:sz w:val="20"/>
        </w:rPr>
        <w:t xml:space="preserve">    elapsed_ns = t2.count - t1.count;</w:t>
      </w:r>
    </w:p>
    <w:p w14:paraId="67FCA3E9" w14:textId="77777777" w:rsidR="00A67D70" w:rsidRDefault="00000000">
      <w:pPr>
        <w:shd w:val="clear" w:color="auto" w:fill="D9E2F3"/>
        <w:spacing w:after="0"/>
        <w:ind w:left="283"/>
      </w:pPr>
      <w:r>
        <w:rPr>
          <w:rFonts w:ascii="Consolas" w:hAnsi="Consolas"/>
          <w:sz w:val="20"/>
        </w:rPr>
        <w:t xml:space="preserve">    results(idx).threads = n;</w:t>
      </w:r>
    </w:p>
    <w:p w14:paraId="62290FF0" w14:textId="77777777" w:rsidR="00A67D70" w:rsidRDefault="00000000">
      <w:pPr>
        <w:shd w:val="clear" w:color="auto" w:fill="D9E2F3"/>
        <w:spacing w:after="0"/>
        <w:ind w:left="283"/>
      </w:pPr>
      <w:r>
        <w:rPr>
          <w:rFonts w:ascii="Consolas" w:hAnsi="Consolas"/>
          <w:sz w:val="20"/>
        </w:rPr>
        <w:t xml:space="preserve">    results(idx).elapsed_ns = elapsed_ns;</w:t>
      </w:r>
    </w:p>
    <w:p w14:paraId="5C555269" w14:textId="77777777" w:rsidR="00A67D70" w:rsidRDefault="00000000">
      <w:pPr>
        <w:shd w:val="clear" w:color="auto" w:fill="D9E2F3"/>
        <w:spacing w:after="0"/>
        <w:ind w:left="283"/>
      </w:pPr>
      <w:r>
        <w:rPr>
          <w:rFonts w:ascii="Consolas" w:hAnsi="Consolas"/>
          <w:sz w:val="20"/>
        </w:rPr>
        <w:t xml:space="preserve">    </w:t>
      </w:r>
    </w:p>
    <w:p w14:paraId="50477962" w14:textId="77777777" w:rsidR="00A67D70" w:rsidRDefault="00000000">
      <w:pPr>
        <w:shd w:val="clear" w:color="auto" w:fill="D9E2F3"/>
        <w:spacing w:after="0"/>
        <w:ind w:left="283"/>
      </w:pPr>
      <w:r>
        <w:rPr>
          <w:rFonts w:ascii="Consolas" w:hAnsi="Consolas"/>
          <w:sz w:val="20"/>
        </w:rPr>
        <w:t xml:space="preserve">    printf("  Elapsed: %.2f ms\n", elapsed_ns / 1e6);</w:t>
      </w:r>
    </w:p>
    <w:p w14:paraId="61088C60" w14:textId="77777777" w:rsidR="00A67D70" w:rsidRDefault="00000000">
      <w:pPr>
        <w:shd w:val="clear" w:color="auto" w:fill="D9E2F3"/>
        <w:spacing w:after="0"/>
        <w:ind w:left="283"/>
      </w:pPr>
      <w:r>
        <w:rPr>
          <w:rFonts w:ascii="Consolas" w:hAnsi="Consolas"/>
          <w:sz w:val="20"/>
        </w:rPr>
        <w:t>end</w:t>
      </w:r>
    </w:p>
    <w:p w14:paraId="1FFE2EAC" w14:textId="77777777" w:rsidR="00A67D70" w:rsidRDefault="00A67D70">
      <w:pPr>
        <w:shd w:val="clear" w:color="auto" w:fill="D9E2F3"/>
        <w:spacing w:after="0"/>
        <w:ind w:left="283"/>
      </w:pPr>
    </w:p>
    <w:p w14:paraId="75513042" w14:textId="77777777" w:rsidR="00A67D70" w:rsidRDefault="00000000">
      <w:pPr>
        <w:shd w:val="clear" w:color="auto" w:fill="D9E2F3"/>
        <w:spacing w:after="0"/>
        <w:ind w:left="283"/>
      </w:pPr>
      <w:r>
        <w:rPr>
          <w:rFonts w:ascii="Consolas" w:hAnsi="Consolas"/>
          <w:sz w:val="20"/>
        </w:rPr>
        <w:t>printf("\n=== ODE Parameter Sweep Benchmark Results ===\n");</w:t>
      </w:r>
    </w:p>
    <w:p w14:paraId="46B54186" w14:textId="77777777" w:rsidR="00A67D70" w:rsidRDefault="00000000">
      <w:pPr>
        <w:shd w:val="clear" w:color="auto" w:fill="D9E2F3"/>
        <w:spacing w:after="0"/>
        <w:ind w:left="283"/>
      </w:pPr>
      <w:r>
        <w:rPr>
          <w:rFonts w:ascii="Consolas" w:hAnsi="Consolas"/>
          <w:sz w:val="20"/>
        </w:rPr>
        <w:t>print_speedup(results, 1);</w:t>
      </w:r>
    </w:p>
    <w:p w14:paraId="329F7ABC" w14:textId="77777777" w:rsidR="00A67D70" w:rsidRDefault="00000000">
      <w:pPr>
        <w:spacing w:before="360"/>
      </w:pPr>
      <w:r>
        <w:rPr>
          <w:b/>
          <w:color w:val="1A56DB"/>
          <w:sz w:val="28"/>
        </w:rPr>
        <w:t>Results</w:t>
      </w:r>
    </w:p>
    <w:p w14:paraId="2B345BF5" w14:textId="71060F12" w:rsidR="00A67D70" w:rsidRDefault="00A67D70"/>
    <w:tbl>
      <w:tblPr>
        <w:tblStyle w:val="-11"/>
        <w:tblW w:w="0" w:type="auto"/>
        <w:tblLook w:val="04A0" w:firstRow="1" w:lastRow="0" w:firstColumn="1" w:lastColumn="0" w:noHBand="0" w:noVBand="1"/>
      </w:tblPr>
      <w:tblGrid>
        <w:gridCol w:w="3120"/>
        <w:gridCol w:w="3120"/>
        <w:gridCol w:w="3120"/>
      </w:tblGrid>
      <w:tr w:rsidR="00A67D70" w14:paraId="25714018"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2B8A1CB" w14:textId="77777777" w:rsidR="00A67D70" w:rsidRDefault="00000000">
            <w:r>
              <w:rPr>
                <w:sz w:val="20"/>
              </w:rPr>
              <w:lastRenderedPageBreak/>
              <w:t>1</w:t>
            </w:r>
          </w:p>
        </w:tc>
        <w:tc>
          <w:tcPr>
            <w:tcW w:w="3120" w:type="dxa"/>
          </w:tcPr>
          <w:p w14:paraId="5023AFC7"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1,582.36</w:t>
            </w:r>
          </w:p>
        </w:tc>
        <w:tc>
          <w:tcPr>
            <w:tcW w:w="3120" w:type="dxa"/>
          </w:tcPr>
          <w:p w14:paraId="041B46A1"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r>
      <w:tr w:rsidR="00A67D70" w14:paraId="00008221"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4B495A4" w14:textId="77777777" w:rsidR="00A67D70" w:rsidRDefault="00000000">
            <w:r>
              <w:rPr>
                <w:sz w:val="20"/>
              </w:rPr>
              <w:t>2</w:t>
            </w:r>
          </w:p>
        </w:tc>
        <w:tc>
          <w:tcPr>
            <w:tcW w:w="3120" w:type="dxa"/>
          </w:tcPr>
          <w:p w14:paraId="1EDD5B8B"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812.78</w:t>
            </w:r>
          </w:p>
        </w:tc>
        <w:tc>
          <w:tcPr>
            <w:tcW w:w="3120" w:type="dxa"/>
          </w:tcPr>
          <w:p w14:paraId="2D0DA85B"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1.95×</w:t>
            </w:r>
          </w:p>
        </w:tc>
      </w:tr>
      <w:tr w:rsidR="00A67D70" w14:paraId="02CB201A"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E8CE203" w14:textId="77777777" w:rsidR="00A67D70" w:rsidRDefault="00000000">
            <w:r>
              <w:rPr>
                <w:sz w:val="20"/>
              </w:rPr>
              <w:t>4</w:t>
            </w:r>
          </w:p>
        </w:tc>
        <w:tc>
          <w:tcPr>
            <w:tcW w:w="3120" w:type="dxa"/>
          </w:tcPr>
          <w:p w14:paraId="6DC76581"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418.93</w:t>
            </w:r>
          </w:p>
        </w:tc>
        <w:tc>
          <w:tcPr>
            <w:tcW w:w="3120" w:type="dxa"/>
          </w:tcPr>
          <w:p w14:paraId="158DFA61"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3.78×</w:t>
            </w:r>
          </w:p>
        </w:tc>
      </w:tr>
      <w:tr w:rsidR="00A67D70" w14:paraId="7A9C9913"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59B3626" w14:textId="77777777" w:rsidR="00A67D70" w:rsidRDefault="00000000">
            <w:r>
              <w:rPr>
                <w:sz w:val="20"/>
              </w:rPr>
              <w:t>6</w:t>
            </w:r>
          </w:p>
        </w:tc>
        <w:tc>
          <w:tcPr>
            <w:tcW w:w="3120" w:type="dxa"/>
          </w:tcPr>
          <w:p w14:paraId="6E792C31"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298.57</w:t>
            </w:r>
          </w:p>
        </w:tc>
        <w:tc>
          <w:tcPr>
            <w:tcW w:w="3120" w:type="dxa"/>
          </w:tcPr>
          <w:p w14:paraId="39A14338"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5.30×</w:t>
            </w:r>
          </w:p>
        </w:tc>
      </w:tr>
      <w:tr w:rsidR="00A67D70" w14:paraId="14C8960A"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4A97705" w14:textId="77777777" w:rsidR="00A67D70" w:rsidRDefault="00000000">
            <w:r>
              <w:rPr>
                <w:sz w:val="20"/>
              </w:rPr>
              <w:t>8</w:t>
            </w:r>
          </w:p>
        </w:tc>
        <w:tc>
          <w:tcPr>
            <w:tcW w:w="3120" w:type="dxa"/>
          </w:tcPr>
          <w:p w14:paraId="5447E43D"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301.23</w:t>
            </w:r>
          </w:p>
        </w:tc>
        <w:tc>
          <w:tcPr>
            <w:tcW w:w="3120" w:type="dxa"/>
          </w:tcPr>
          <w:p w14:paraId="650BE7CD"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5.25×</w:t>
            </w:r>
          </w:p>
        </w:tc>
      </w:tr>
      <w:tr w:rsidR="00A67D70" w14:paraId="1FC64CA7"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E30CD0E" w14:textId="77777777" w:rsidR="00A67D70" w:rsidRDefault="00000000">
            <w:r>
              <w:rPr>
                <w:sz w:val="20"/>
              </w:rPr>
              <w:t>12</w:t>
            </w:r>
          </w:p>
        </w:tc>
        <w:tc>
          <w:tcPr>
            <w:tcW w:w="3120" w:type="dxa"/>
          </w:tcPr>
          <w:p w14:paraId="6137809A"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299.89</w:t>
            </w:r>
          </w:p>
        </w:tc>
        <w:tc>
          <w:tcPr>
            <w:tcW w:w="3120" w:type="dxa"/>
          </w:tcPr>
          <w:p w14:paraId="294D9127"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5.28×</w:t>
            </w:r>
          </w:p>
        </w:tc>
      </w:tr>
    </w:tbl>
    <w:p w14:paraId="15776116" w14:textId="77777777" w:rsidR="00A67D70" w:rsidRDefault="00A67D70"/>
    <w:p w14:paraId="1FD4483C" w14:textId="77777777" w:rsidR="00A67D70" w:rsidRDefault="00000000">
      <w:r>
        <w:rPr>
          <w:b/>
        </w:rPr>
        <w:t>Analysis:</w:t>
      </w:r>
      <w:r>
        <w:t xml:space="preserve"> The ODE parameter sweep shows slightly less ideal speedup compared to the AI training benchmark (5.30× vs 5.82× at 6 threads). This is expected because the mutex contention is higher when each thread's computation involves frequent interpreter calls (array operations, </w:t>
      </w:r>
      <w:r>
        <w:rPr>
          <w:rFonts w:ascii="Consolas" w:hAnsi="Consolas"/>
          <w:sz w:val="20"/>
          <w:shd w:val="clear" w:color="auto" w:fill="F0F0F0"/>
        </w:rPr>
        <w:t>pause()</w:t>
      </w:r>
      <w:r>
        <w:t>). Nevertheless, the speedup remains substantial and demonstrates the practical value for parameter exploration in scientific computing.</w:t>
      </w:r>
    </w:p>
    <w:p w14:paraId="2DE3E4F6" w14:textId="77777777" w:rsidR="00A67D70" w:rsidRDefault="00000000">
      <w:pPr>
        <w:spacing w:before="360"/>
      </w:pPr>
      <w:r>
        <w:rPr>
          <w:b/>
          <w:color w:val="1A56DB"/>
          <w:sz w:val="32"/>
        </w:rPr>
        <w:t>4.6 Test 3: Large Dataset Statistical Analysis (Data-Intensive)</w:t>
      </w:r>
    </w:p>
    <w:p w14:paraId="1AD38FEE" w14:textId="77777777" w:rsidR="00A67D70" w:rsidRDefault="00000000">
      <w:pPr>
        <w:spacing w:before="360"/>
      </w:pPr>
      <w:r>
        <w:rPr>
          <w:b/>
          <w:color w:val="1A56DB"/>
          <w:sz w:val="28"/>
        </w:rPr>
        <w:t>Test Script</w:t>
      </w:r>
    </w:p>
    <w:p w14:paraId="414559C7" w14:textId="77777777" w:rsidR="00A67D70" w:rsidRDefault="00000000">
      <w:pPr>
        <w:shd w:val="clear" w:color="auto" w:fill="D9E2F3"/>
        <w:spacing w:after="0"/>
        <w:ind w:left="283"/>
      </w:pPr>
      <w:r>
        <w:rPr>
          <w:rFonts w:ascii="Consolas" w:hAnsi="Consolas"/>
          <w:sz w:val="20"/>
        </w:rPr>
        <w:t>%% benchmark_data_analysis.m</w:t>
      </w:r>
    </w:p>
    <w:p w14:paraId="1C92099A" w14:textId="77777777" w:rsidR="00A67D70" w:rsidRDefault="00000000">
      <w:pPr>
        <w:shd w:val="clear" w:color="auto" w:fill="D9E2F3"/>
        <w:spacing w:after="0"/>
        <w:ind w:left="283"/>
      </w:pPr>
      <w:r>
        <w:rPr>
          <w:rFonts w:ascii="Consolas" w:hAnsi="Consolas"/>
          <w:sz w:val="20"/>
        </w:rPr>
        <w:t>pkg load octave_boost;</w:t>
      </w:r>
    </w:p>
    <w:p w14:paraId="29871869" w14:textId="77777777" w:rsidR="00A67D70" w:rsidRDefault="00A67D70">
      <w:pPr>
        <w:shd w:val="clear" w:color="auto" w:fill="D9E2F3"/>
        <w:spacing w:after="0"/>
        <w:ind w:left="283"/>
      </w:pPr>
    </w:p>
    <w:p w14:paraId="3EC04837" w14:textId="77777777" w:rsidR="00A67D70" w:rsidRDefault="00000000">
      <w:pPr>
        <w:shd w:val="clear" w:color="auto" w:fill="D9E2F3"/>
        <w:spacing w:after="0"/>
        <w:ind w:left="283"/>
      </w:pPr>
      <w:r>
        <w:rPr>
          <w:rFonts w:ascii="Consolas" w:hAnsi="Consolas"/>
          <w:sz w:val="20"/>
        </w:rPr>
        <w:t>ana_script = tempname();</w:t>
      </w:r>
    </w:p>
    <w:p w14:paraId="719F382D" w14:textId="77777777" w:rsidR="00A67D70" w:rsidRDefault="00000000">
      <w:pPr>
        <w:shd w:val="clear" w:color="auto" w:fill="D9E2F3"/>
        <w:spacing w:after="0"/>
        <w:ind w:left="283"/>
      </w:pPr>
      <w:r>
        <w:rPr>
          <w:rFonts w:ascii="Consolas" w:hAnsi="Consolas"/>
          <w:sz w:val="20"/>
        </w:rPr>
        <w:t>fid = fopen([ana_script, ".m"], "w");</w:t>
      </w:r>
    </w:p>
    <w:p w14:paraId="043AFA28" w14:textId="77777777" w:rsidR="00A67D70" w:rsidRDefault="00000000">
      <w:pPr>
        <w:shd w:val="clear" w:color="auto" w:fill="D9E2F3"/>
        <w:spacing w:after="0"/>
        <w:ind w:left="283"/>
      </w:pPr>
      <w:r>
        <w:rPr>
          <w:rFonts w:ascii="Consolas" w:hAnsi="Consolas"/>
          <w:sz w:val="20"/>
        </w:rPr>
        <w:t>fprintf(fid, "function stats = analyze_chunk(data)\n");</w:t>
      </w:r>
    </w:p>
    <w:p w14:paraId="659B81E8" w14:textId="77777777" w:rsidR="00A67D70" w:rsidRDefault="00000000">
      <w:pPr>
        <w:shd w:val="clear" w:color="auto" w:fill="D9E2F3"/>
        <w:spacing w:after="0"/>
        <w:ind w:left="283"/>
      </w:pPr>
      <w:r>
        <w:rPr>
          <w:rFonts w:ascii="Consolas" w:hAnsi="Consolas"/>
          <w:sz w:val="20"/>
        </w:rPr>
        <w:t>fprintf(fid, "  stats.mean_val = mean(data);\n");</w:t>
      </w:r>
    </w:p>
    <w:p w14:paraId="19D39606" w14:textId="77777777" w:rsidR="00A67D70" w:rsidRDefault="00000000">
      <w:pPr>
        <w:shd w:val="clear" w:color="auto" w:fill="D9E2F3"/>
        <w:spacing w:after="0"/>
        <w:ind w:left="283"/>
      </w:pPr>
      <w:r>
        <w:rPr>
          <w:rFonts w:ascii="Consolas" w:hAnsi="Consolas"/>
          <w:sz w:val="20"/>
        </w:rPr>
        <w:t>fprintf(fid, "  stats.std_val = std(data);\n");</w:t>
      </w:r>
    </w:p>
    <w:p w14:paraId="652F1781" w14:textId="77777777" w:rsidR="00A67D70" w:rsidRDefault="00000000">
      <w:pPr>
        <w:shd w:val="clear" w:color="auto" w:fill="D9E2F3"/>
        <w:spacing w:after="0"/>
        <w:ind w:left="283"/>
      </w:pPr>
      <w:r>
        <w:rPr>
          <w:rFonts w:ascii="Consolas" w:hAnsi="Consolas"/>
          <w:sz w:val="20"/>
        </w:rPr>
        <w:t>fprintf(fid, "  stats.max_val = max(data);\n");</w:t>
      </w:r>
    </w:p>
    <w:p w14:paraId="5AA599F6" w14:textId="77777777" w:rsidR="00A67D70" w:rsidRDefault="00000000">
      <w:pPr>
        <w:shd w:val="clear" w:color="auto" w:fill="D9E2F3"/>
        <w:spacing w:after="0"/>
        <w:ind w:left="283"/>
      </w:pPr>
      <w:r>
        <w:rPr>
          <w:rFonts w:ascii="Consolas" w:hAnsi="Consolas"/>
          <w:sz w:val="20"/>
        </w:rPr>
        <w:t>fprintf(fid, "  stats.min_val = min(data);\n");</w:t>
      </w:r>
    </w:p>
    <w:p w14:paraId="1E105400" w14:textId="77777777" w:rsidR="00A67D70" w:rsidRDefault="00000000">
      <w:pPr>
        <w:shd w:val="clear" w:color="auto" w:fill="D9E2F3"/>
        <w:spacing w:after="0"/>
        <w:ind w:left="283"/>
      </w:pPr>
      <w:r>
        <w:rPr>
          <w:rFonts w:ascii="Consolas" w:hAnsi="Consolas"/>
          <w:sz w:val="20"/>
        </w:rPr>
        <w:t>fprintf(fid, "  stats.median_val = median(data);\n");</w:t>
      </w:r>
    </w:p>
    <w:p w14:paraId="73735179" w14:textId="77777777" w:rsidR="00A67D70" w:rsidRDefault="00000000">
      <w:pPr>
        <w:shd w:val="clear" w:color="auto" w:fill="D9E2F3"/>
        <w:spacing w:after="0"/>
        <w:ind w:left="283"/>
      </w:pPr>
      <w:r>
        <w:rPr>
          <w:rFonts w:ascii="Consolas" w:hAnsi="Consolas"/>
          <w:sz w:val="20"/>
        </w:rPr>
        <w:t>fprintf(fid, "  pause(0.1);\n");</w:t>
      </w:r>
    </w:p>
    <w:p w14:paraId="2A09881E" w14:textId="77777777" w:rsidR="00A67D70" w:rsidRDefault="00000000">
      <w:pPr>
        <w:shd w:val="clear" w:color="auto" w:fill="D9E2F3"/>
        <w:spacing w:after="0"/>
        <w:ind w:left="283"/>
      </w:pPr>
      <w:r>
        <w:rPr>
          <w:rFonts w:ascii="Consolas" w:hAnsi="Consolas"/>
          <w:sz w:val="20"/>
        </w:rPr>
        <w:t>fprintf(fid, "end\n");</w:t>
      </w:r>
    </w:p>
    <w:p w14:paraId="4AB7B5CC" w14:textId="77777777" w:rsidR="00A67D70" w:rsidRDefault="00000000">
      <w:pPr>
        <w:shd w:val="clear" w:color="auto" w:fill="D9E2F3"/>
        <w:spacing w:after="0"/>
        <w:ind w:left="283"/>
      </w:pPr>
      <w:r>
        <w:rPr>
          <w:rFonts w:ascii="Consolas" w:hAnsi="Consolas"/>
          <w:sz w:val="20"/>
        </w:rPr>
        <w:t>fclose(fid);</w:t>
      </w:r>
    </w:p>
    <w:p w14:paraId="04C63738" w14:textId="77777777" w:rsidR="00A67D70" w:rsidRDefault="00000000">
      <w:pPr>
        <w:shd w:val="clear" w:color="auto" w:fill="D9E2F3"/>
        <w:spacing w:after="0"/>
        <w:ind w:left="283"/>
      </w:pPr>
      <w:r>
        <w:rPr>
          <w:rFonts w:ascii="Consolas" w:hAnsi="Consolas"/>
          <w:sz w:val="20"/>
        </w:rPr>
        <w:t>addfile([ana_script, ".m"]);</w:t>
      </w:r>
    </w:p>
    <w:p w14:paraId="4341063B" w14:textId="77777777" w:rsidR="00A67D70" w:rsidRDefault="00A67D70">
      <w:pPr>
        <w:shd w:val="clear" w:color="auto" w:fill="D9E2F3"/>
        <w:spacing w:after="0"/>
        <w:ind w:left="283"/>
      </w:pPr>
    </w:p>
    <w:p w14:paraId="3098E9B0" w14:textId="77777777" w:rsidR="00A67D70" w:rsidRDefault="00000000">
      <w:pPr>
        <w:shd w:val="clear" w:color="auto" w:fill="D9E2F3"/>
        <w:spacing w:after="0"/>
        <w:ind w:left="283"/>
      </w:pPr>
      <w:r>
        <w:rPr>
          <w:rFonts w:ascii="Consolas" w:hAnsi="Consolas"/>
          <w:sz w:val="20"/>
        </w:rPr>
        <w:t>% Generate 12 million data points</w:t>
      </w:r>
    </w:p>
    <w:p w14:paraId="7549E01F" w14:textId="77777777" w:rsidR="00A67D70" w:rsidRDefault="00000000">
      <w:pPr>
        <w:shd w:val="clear" w:color="auto" w:fill="D9E2F3"/>
        <w:spacing w:after="0"/>
        <w:ind w:left="283"/>
      </w:pPr>
      <w:r>
        <w:rPr>
          <w:rFonts w:ascii="Consolas" w:hAnsi="Consolas"/>
          <w:sz w:val="20"/>
        </w:rPr>
        <w:t>printf("Generating synthetic dataset...\n");</w:t>
      </w:r>
    </w:p>
    <w:p w14:paraId="2E2807A3" w14:textId="77777777" w:rsidR="00A67D70" w:rsidRDefault="00000000">
      <w:pPr>
        <w:shd w:val="clear" w:color="auto" w:fill="D9E2F3"/>
        <w:spacing w:after="0"/>
        <w:ind w:left="283"/>
      </w:pPr>
      <w:r>
        <w:rPr>
          <w:rFonts w:ascii="Consolas" w:hAnsi="Consolas"/>
          <w:sz w:val="20"/>
        </w:rPr>
        <w:t>big_data = randn(12000000, 1);</w:t>
      </w:r>
    </w:p>
    <w:p w14:paraId="50B9D427" w14:textId="77777777" w:rsidR="00A67D70" w:rsidRDefault="00000000">
      <w:pPr>
        <w:shd w:val="clear" w:color="auto" w:fill="D9E2F3"/>
        <w:spacing w:after="0"/>
        <w:ind w:left="283"/>
      </w:pPr>
      <w:r>
        <w:rPr>
          <w:rFonts w:ascii="Consolas" w:hAnsi="Consolas"/>
          <w:sz w:val="20"/>
        </w:rPr>
        <w:t>chunk_size = 1000000;</w:t>
      </w:r>
    </w:p>
    <w:p w14:paraId="040CB124" w14:textId="77777777" w:rsidR="00A67D70" w:rsidRDefault="00000000">
      <w:pPr>
        <w:shd w:val="clear" w:color="auto" w:fill="D9E2F3"/>
        <w:spacing w:after="0"/>
        <w:ind w:left="283"/>
      </w:pPr>
      <w:r>
        <w:rPr>
          <w:rFonts w:ascii="Consolas" w:hAnsi="Consolas"/>
          <w:sz w:val="20"/>
        </w:rPr>
        <w:t>num_chunks = 12;</w:t>
      </w:r>
    </w:p>
    <w:p w14:paraId="75F464CD" w14:textId="77777777" w:rsidR="00A67D70" w:rsidRDefault="00A67D70">
      <w:pPr>
        <w:shd w:val="clear" w:color="auto" w:fill="D9E2F3"/>
        <w:spacing w:after="0"/>
        <w:ind w:left="283"/>
      </w:pPr>
    </w:p>
    <w:p w14:paraId="3BCC0B8D" w14:textId="77777777" w:rsidR="00A67D70" w:rsidRDefault="00000000">
      <w:pPr>
        <w:shd w:val="clear" w:color="auto" w:fill="D9E2F3"/>
        <w:spacing w:after="0"/>
        <w:ind w:left="283"/>
      </w:pPr>
      <w:r>
        <w:rPr>
          <w:rFonts w:ascii="Consolas" w:hAnsi="Consolas"/>
          <w:sz w:val="20"/>
        </w:rPr>
        <w:t>thread_counts = [1, 2, 4, 6, 8, 12];</w:t>
      </w:r>
    </w:p>
    <w:p w14:paraId="1DE3FC76" w14:textId="77777777" w:rsidR="00A67D70" w:rsidRDefault="00000000">
      <w:pPr>
        <w:shd w:val="clear" w:color="auto" w:fill="D9E2F3"/>
        <w:spacing w:after="0"/>
        <w:ind w:left="283"/>
      </w:pPr>
      <w:r>
        <w:rPr>
          <w:rFonts w:ascii="Consolas" w:hAnsi="Consolas"/>
          <w:sz w:val="20"/>
        </w:rPr>
        <w:t>results = [];</w:t>
      </w:r>
    </w:p>
    <w:p w14:paraId="4E590558" w14:textId="77777777" w:rsidR="00A67D70" w:rsidRDefault="00A67D70">
      <w:pPr>
        <w:shd w:val="clear" w:color="auto" w:fill="D9E2F3"/>
        <w:spacing w:after="0"/>
        <w:ind w:left="283"/>
      </w:pPr>
    </w:p>
    <w:p w14:paraId="482EEFF0" w14:textId="77777777" w:rsidR="00A67D70" w:rsidRDefault="00000000">
      <w:pPr>
        <w:shd w:val="clear" w:color="auto" w:fill="D9E2F3"/>
        <w:spacing w:after="0"/>
        <w:ind w:left="283"/>
      </w:pPr>
      <w:r>
        <w:rPr>
          <w:rFonts w:ascii="Consolas" w:hAnsi="Consolas"/>
          <w:sz w:val="20"/>
        </w:rPr>
        <w:t>for idx = 1:length(thread_counts)</w:t>
      </w:r>
    </w:p>
    <w:p w14:paraId="4BB7A467" w14:textId="77777777" w:rsidR="00A67D70" w:rsidRDefault="00000000">
      <w:pPr>
        <w:shd w:val="clear" w:color="auto" w:fill="D9E2F3"/>
        <w:spacing w:after="0"/>
        <w:ind w:left="283"/>
      </w:pPr>
      <w:r>
        <w:rPr>
          <w:rFonts w:ascii="Consolas" w:hAnsi="Consolas"/>
          <w:sz w:val="20"/>
        </w:rPr>
        <w:t xml:space="preserve">    n = thread_counts(idx);</w:t>
      </w:r>
    </w:p>
    <w:p w14:paraId="5F2AD191" w14:textId="77777777" w:rsidR="00A67D70" w:rsidRDefault="00000000">
      <w:pPr>
        <w:shd w:val="clear" w:color="auto" w:fill="D9E2F3"/>
        <w:spacing w:after="0"/>
        <w:ind w:left="283"/>
      </w:pPr>
      <w:r>
        <w:rPr>
          <w:rFonts w:ascii="Consolas" w:hAnsi="Consolas"/>
          <w:sz w:val="20"/>
        </w:rPr>
        <w:t xml:space="preserve">    printf("Benchmarking data analysis with %d threads...\n", n);</w:t>
      </w:r>
    </w:p>
    <w:p w14:paraId="08B692D4" w14:textId="77777777" w:rsidR="00A67D70" w:rsidRDefault="00000000">
      <w:pPr>
        <w:shd w:val="clear" w:color="auto" w:fill="D9E2F3"/>
        <w:spacing w:after="0"/>
        <w:ind w:left="283"/>
      </w:pPr>
      <w:r>
        <w:rPr>
          <w:rFonts w:ascii="Consolas" w:hAnsi="Consolas"/>
          <w:sz w:val="20"/>
        </w:rPr>
        <w:t xml:space="preserve">    </w:t>
      </w:r>
    </w:p>
    <w:p w14:paraId="5F2B78C0" w14:textId="77777777" w:rsidR="00A67D70" w:rsidRDefault="00000000">
      <w:pPr>
        <w:shd w:val="clear" w:color="auto" w:fill="D9E2F3"/>
        <w:spacing w:after="0"/>
        <w:ind w:left="283"/>
      </w:pPr>
      <w:r>
        <w:rPr>
          <w:rFonts w:ascii="Consolas" w:hAnsi="Consolas"/>
          <w:sz w:val="20"/>
        </w:rPr>
        <w:t xml:space="preserve">    % Prepare chunked data</w:t>
      </w:r>
    </w:p>
    <w:p w14:paraId="21C43E43" w14:textId="77777777" w:rsidR="00A67D70" w:rsidRDefault="00000000">
      <w:pPr>
        <w:shd w:val="clear" w:color="auto" w:fill="D9E2F3"/>
        <w:spacing w:after="0"/>
        <w:ind w:left="283"/>
      </w:pPr>
      <w:r>
        <w:rPr>
          <w:rFonts w:ascii="Consolas" w:hAnsi="Consolas"/>
          <w:sz w:val="20"/>
        </w:rPr>
        <w:t xml:space="preserve">    chunks = cell(1, num_chunks);</w:t>
      </w:r>
    </w:p>
    <w:p w14:paraId="00954206" w14:textId="77777777" w:rsidR="00A67D70" w:rsidRDefault="00000000">
      <w:pPr>
        <w:shd w:val="clear" w:color="auto" w:fill="D9E2F3"/>
        <w:spacing w:after="0"/>
        <w:ind w:left="283"/>
      </w:pPr>
      <w:r>
        <w:rPr>
          <w:rFonts w:ascii="Consolas" w:hAnsi="Consolas"/>
          <w:sz w:val="20"/>
        </w:rPr>
        <w:t xml:space="preserve">    for c = 1:num_chunks</w:t>
      </w:r>
    </w:p>
    <w:p w14:paraId="79127DB3" w14:textId="77777777" w:rsidR="00A67D70" w:rsidRDefault="00000000">
      <w:pPr>
        <w:shd w:val="clear" w:color="auto" w:fill="D9E2F3"/>
        <w:spacing w:after="0"/>
        <w:ind w:left="283"/>
      </w:pPr>
      <w:r>
        <w:rPr>
          <w:rFonts w:ascii="Consolas" w:hAnsi="Consolas"/>
          <w:sz w:val="20"/>
        </w:rPr>
        <w:t xml:space="preserve">        start_idx = (c-1) * chunk_size + 1;</w:t>
      </w:r>
    </w:p>
    <w:p w14:paraId="556D2B99" w14:textId="77777777" w:rsidR="00A67D70" w:rsidRDefault="00000000">
      <w:pPr>
        <w:shd w:val="clear" w:color="auto" w:fill="D9E2F3"/>
        <w:spacing w:after="0"/>
        <w:ind w:left="283"/>
      </w:pPr>
      <w:r>
        <w:rPr>
          <w:rFonts w:ascii="Consolas" w:hAnsi="Consolas"/>
          <w:sz w:val="20"/>
        </w:rPr>
        <w:t xml:space="preserve">        end_idx = min(c * chunk_size, length(big_data));</w:t>
      </w:r>
    </w:p>
    <w:p w14:paraId="582E5D6E" w14:textId="77777777" w:rsidR="00A67D70" w:rsidRDefault="00000000">
      <w:pPr>
        <w:shd w:val="clear" w:color="auto" w:fill="D9E2F3"/>
        <w:spacing w:after="0"/>
        <w:ind w:left="283"/>
      </w:pPr>
      <w:r>
        <w:rPr>
          <w:rFonts w:ascii="Consolas" w:hAnsi="Consolas"/>
          <w:sz w:val="20"/>
        </w:rPr>
        <w:t xml:space="preserve">        chunks{c} = {big_data(start_idx:end_idx)};</w:t>
      </w:r>
    </w:p>
    <w:p w14:paraId="05C31E6E" w14:textId="77777777" w:rsidR="00A67D70" w:rsidRDefault="00000000">
      <w:pPr>
        <w:shd w:val="clear" w:color="auto" w:fill="D9E2F3"/>
        <w:spacing w:after="0"/>
        <w:ind w:left="283"/>
      </w:pPr>
      <w:r>
        <w:rPr>
          <w:rFonts w:ascii="Consolas" w:hAnsi="Consolas"/>
          <w:sz w:val="20"/>
        </w:rPr>
        <w:t xml:space="preserve">    end</w:t>
      </w:r>
    </w:p>
    <w:p w14:paraId="297310CB" w14:textId="77777777" w:rsidR="00A67D70" w:rsidRDefault="00000000">
      <w:pPr>
        <w:shd w:val="clear" w:color="auto" w:fill="D9E2F3"/>
        <w:spacing w:after="0"/>
        <w:ind w:left="283"/>
      </w:pPr>
      <w:r>
        <w:rPr>
          <w:rFonts w:ascii="Consolas" w:hAnsi="Consolas"/>
          <w:sz w:val="20"/>
        </w:rPr>
        <w:t xml:space="preserve">    </w:t>
      </w:r>
    </w:p>
    <w:p w14:paraId="3E580361" w14:textId="77777777" w:rsidR="00A67D70" w:rsidRDefault="00000000">
      <w:pPr>
        <w:shd w:val="clear" w:color="auto" w:fill="D9E2F3"/>
        <w:spacing w:after="0"/>
        <w:ind w:left="283"/>
      </w:pPr>
      <w:r>
        <w:rPr>
          <w:rFonts w:ascii="Consolas" w:hAnsi="Consolas"/>
          <w:sz w:val="20"/>
        </w:rPr>
        <w:t xml:space="preserve">    func_handles = cell(1, num_chunks);</w:t>
      </w:r>
    </w:p>
    <w:p w14:paraId="51866C97" w14:textId="77777777" w:rsidR="00A67D70" w:rsidRDefault="00000000">
      <w:pPr>
        <w:shd w:val="clear" w:color="auto" w:fill="D9E2F3"/>
        <w:spacing w:after="0"/>
        <w:ind w:left="283"/>
      </w:pPr>
      <w:r>
        <w:rPr>
          <w:rFonts w:ascii="Consolas" w:hAnsi="Consolas"/>
          <w:sz w:val="20"/>
        </w:rPr>
        <w:t xml:space="preserve">    for c = 1:num_chunks</w:t>
      </w:r>
    </w:p>
    <w:p w14:paraId="2D00BA38" w14:textId="77777777" w:rsidR="00A67D70" w:rsidRDefault="00000000">
      <w:pPr>
        <w:shd w:val="clear" w:color="auto" w:fill="D9E2F3"/>
        <w:spacing w:after="0"/>
        <w:ind w:left="283"/>
      </w:pPr>
      <w:r>
        <w:rPr>
          <w:rFonts w:ascii="Consolas" w:hAnsi="Consolas"/>
          <w:sz w:val="20"/>
        </w:rPr>
        <w:t xml:space="preserve">        func_handles{c} = @analyze_chunk;</w:t>
      </w:r>
    </w:p>
    <w:p w14:paraId="0FF4B643" w14:textId="77777777" w:rsidR="00A67D70" w:rsidRDefault="00000000">
      <w:pPr>
        <w:shd w:val="clear" w:color="auto" w:fill="D9E2F3"/>
        <w:spacing w:after="0"/>
        <w:ind w:left="283"/>
      </w:pPr>
      <w:r>
        <w:rPr>
          <w:rFonts w:ascii="Consolas" w:hAnsi="Consolas"/>
          <w:sz w:val="20"/>
        </w:rPr>
        <w:t xml:space="preserve">    end</w:t>
      </w:r>
    </w:p>
    <w:p w14:paraId="3A00D97E" w14:textId="77777777" w:rsidR="00A67D70" w:rsidRDefault="00000000">
      <w:pPr>
        <w:shd w:val="clear" w:color="auto" w:fill="D9E2F3"/>
        <w:spacing w:after="0"/>
        <w:ind w:left="283"/>
      </w:pPr>
      <w:r>
        <w:rPr>
          <w:rFonts w:ascii="Consolas" w:hAnsi="Consolas"/>
          <w:sz w:val="20"/>
        </w:rPr>
        <w:t xml:space="preserve">    </w:t>
      </w:r>
    </w:p>
    <w:p w14:paraId="4DA4969B" w14:textId="77777777" w:rsidR="00A67D70" w:rsidRDefault="00000000">
      <w:pPr>
        <w:shd w:val="clear" w:color="auto" w:fill="D9E2F3"/>
        <w:spacing w:after="0"/>
        <w:ind w:left="283"/>
      </w:pPr>
      <w:r>
        <w:rPr>
          <w:rFonts w:ascii="Consolas" w:hAnsi="Consolas"/>
          <w:sz w:val="20"/>
        </w:rPr>
        <w:t xml:space="preserve">    t1 = boost_chrono_system_clock_now();</w:t>
      </w:r>
    </w:p>
    <w:p w14:paraId="3E329E5D" w14:textId="77777777" w:rsidR="00A67D70" w:rsidRDefault="00000000">
      <w:pPr>
        <w:shd w:val="clear" w:color="auto" w:fill="D9E2F3"/>
        <w:spacing w:after="0"/>
        <w:ind w:left="283"/>
      </w:pPr>
      <w:r>
        <w:rPr>
          <w:rFonts w:ascii="Consolas" w:hAnsi="Consolas"/>
          <w:sz w:val="20"/>
        </w:rPr>
        <w:t xml:space="preserve">    result = boost_multi_thread_call_octave_functions(func_handles, n, chunks);</w:t>
      </w:r>
    </w:p>
    <w:p w14:paraId="36F21866" w14:textId="77777777" w:rsidR="00A67D70" w:rsidRDefault="00000000">
      <w:pPr>
        <w:shd w:val="clear" w:color="auto" w:fill="D9E2F3"/>
        <w:spacing w:after="0"/>
        <w:ind w:left="283"/>
      </w:pPr>
      <w:r>
        <w:rPr>
          <w:rFonts w:ascii="Consolas" w:hAnsi="Consolas"/>
          <w:sz w:val="20"/>
        </w:rPr>
        <w:t xml:space="preserve">    t2 = boost_chrono_system_clock_now();</w:t>
      </w:r>
    </w:p>
    <w:p w14:paraId="009EC6E4" w14:textId="77777777" w:rsidR="00A67D70" w:rsidRDefault="00000000">
      <w:pPr>
        <w:shd w:val="clear" w:color="auto" w:fill="D9E2F3"/>
        <w:spacing w:after="0"/>
        <w:ind w:left="283"/>
      </w:pPr>
      <w:r>
        <w:rPr>
          <w:rFonts w:ascii="Consolas" w:hAnsi="Consolas"/>
          <w:sz w:val="20"/>
        </w:rPr>
        <w:t xml:space="preserve">    </w:t>
      </w:r>
    </w:p>
    <w:p w14:paraId="6640D764" w14:textId="77777777" w:rsidR="00A67D70" w:rsidRDefault="00000000">
      <w:pPr>
        <w:shd w:val="clear" w:color="auto" w:fill="D9E2F3"/>
        <w:spacing w:after="0"/>
        <w:ind w:left="283"/>
      </w:pPr>
      <w:r>
        <w:rPr>
          <w:rFonts w:ascii="Consolas" w:hAnsi="Consolas"/>
          <w:sz w:val="20"/>
        </w:rPr>
        <w:t xml:space="preserve">    elapsed_ns = t2.count - t1.count;</w:t>
      </w:r>
    </w:p>
    <w:p w14:paraId="60940ADE" w14:textId="77777777" w:rsidR="00A67D70" w:rsidRDefault="00000000">
      <w:pPr>
        <w:shd w:val="clear" w:color="auto" w:fill="D9E2F3"/>
        <w:spacing w:after="0"/>
        <w:ind w:left="283"/>
      </w:pPr>
      <w:r>
        <w:rPr>
          <w:rFonts w:ascii="Consolas" w:hAnsi="Consolas"/>
          <w:sz w:val="20"/>
        </w:rPr>
        <w:t xml:space="preserve">    results(idx).threads = n;</w:t>
      </w:r>
    </w:p>
    <w:p w14:paraId="2A71CF66" w14:textId="77777777" w:rsidR="00A67D70" w:rsidRDefault="00000000">
      <w:pPr>
        <w:shd w:val="clear" w:color="auto" w:fill="D9E2F3"/>
        <w:spacing w:after="0"/>
        <w:ind w:left="283"/>
      </w:pPr>
      <w:r>
        <w:rPr>
          <w:rFonts w:ascii="Consolas" w:hAnsi="Consolas"/>
          <w:sz w:val="20"/>
        </w:rPr>
        <w:t xml:space="preserve">    results(idx).elapsed_ns = elapsed_ns;</w:t>
      </w:r>
    </w:p>
    <w:p w14:paraId="6B2E5358" w14:textId="77777777" w:rsidR="00A67D70" w:rsidRDefault="00000000">
      <w:pPr>
        <w:shd w:val="clear" w:color="auto" w:fill="D9E2F3"/>
        <w:spacing w:after="0"/>
        <w:ind w:left="283"/>
      </w:pPr>
      <w:r>
        <w:rPr>
          <w:rFonts w:ascii="Consolas" w:hAnsi="Consolas"/>
          <w:sz w:val="20"/>
        </w:rPr>
        <w:t xml:space="preserve">    </w:t>
      </w:r>
    </w:p>
    <w:p w14:paraId="6B404842" w14:textId="77777777" w:rsidR="00A67D70" w:rsidRDefault="00000000">
      <w:pPr>
        <w:shd w:val="clear" w:color="auto" w:fill="D9E2F3"/>
        <w:spacing w:after="0"/>
        <w:ind w:left="283"/>
      </w:pPr>
      <w:r>
        <w:rPr>
          <w:rFonts w:ascii="Consolas" w:hAnsi="Consolas"/>
          <w:sz w:val="20"/>
        </w:rPr>
        <w:t xml:space="preserve">    printf("  Elapsed: %.2f ms\n", elapsed_ns / 1e6);</w:t>
      </w:r>
    </w:p>
    <w:p w14:paraId="1C20FE65" w14:textId="77777777" w:rsidR="00A67D70" w:rsidRDefault="00000000">
      <w:pPr>
        <w:shd w:val="clear" w:color="auto" w:fill="D9E2F3"/>
        <w:spacing w:after="0"/>
        <w:ind w:left="283"/>
      </w:pPr>
      <w:r>
        <w:rPr>
          <w:rFonts w:ascii="Consolas" w:hAnsi="Consolas"/>
          <w:sz w:val="20"/>
        </w:rPr>
        <w:t>end</w:t>
      </w:r>
    </w:p>
    <w:p w14:paraId="38CC2A41" w14:textId="77777777" w:rsidR="00A67D70" w:rsidRDefault="00A67D70">
      <w:pPr>
        <w:shd w:val="clear" w:color="auto" w:fill="D9E2F3"/>
        <w:spacing w:after="0"/>
        <w:ind w:left="283"/>
      </w:pPr>
    </w:p>
    <w:p w14:paraId="0B7DD6FC" w14:textId="77777777" w:rsidR="00A67D70" w:rsidRDefault="00000000">
      <w:pPr>
        <w:shd w:val="clear" w:color="auto" w:fill="D9E2F3"/>
        <w:spacing w:after="0"/>
        <w:ind w:left="283"/>
      </w:pPr>
      <w:r>
        <w:rPr>
          <w:rFonts w:ascii="Consolas" w:hAnsi="Consolas"/>
          <w:sz w:val="20"/>
        </w:rPr>
        <w:t>printf("\n=== Data Analysis Benchmark Results ===\n");</w:t>
      </w:r>
    </w:p>
    <w:p w14:paraId="75AD2D14" w14:textId="77777777" w:rsidR="00A67D70" w:rsidRDefault="00000000">
      <w:pPr>
        <w:shd w:val="clear" w:color="auto" w:fill="D9E2F3"/>
        <w:spacing w:after="0"/>
        <w:ind w:left="283"/>
      </w:pPr>
      <w:r>
        <w:rPr>
          <w:rFonts w:ascii="Consolas" w:hAnsi="Consolas"/>
          <w:sz w:val="20"/>
        </w:rPr>
        <w:t>print_speedup(results, 1);</w:t>
      </w:r>
    </w:p>
    <w:p w14:paraId="0FA74690" w14:textId="77777777" w:rsidR="00A67D70" w:rsidRDefault="00000000">
      <w:pPr>
        <w:spacing w:before="360"/>
      </w:pPr>
      <w:r>
        <w:rPr>
          <w:b/>
          <w:color w:val="1A56DB"/>
          <w:sz w:val="28"/>
        </w:rPr>
        <w:t>Results</w:t>
      </w:r>
    </w:p>
    <w:p w14:paraId="1F4AC42D" w14:textId="4390085D" w:rsidR="00A67D70" w:rsidRDefault="00A67D70"/>
    <w:tbl>
      <w:tblPr>
        <w:tblStyle w:val="-11"/>
        <w:tblW w:w="0" w:type="auto"/>
        <w:tblLook w:val="04A0" w:firstRow="1" w:lastRow="0" w:firstColumn="1" w:lastColumn="0" w:noHBand="0" w:noVBand="1"/>
      </w:tblPr>
      <w:tblGrid>
        <w:gridCol w:w="3120"/>
        <w:gridCol w:w="3120"/>
        <w:gridCol w:w="3120"/>
      </w:tblGrid>
      <w:tr w:rsidR="00A67D70" w14:paraId="42588576"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254BF3A" w14:textId="77777777" w:rsidR="00A67D70" w:rsidRDefault="00000000">
            <w:r>
              <w:rPr>
                <w:sz w:val="20"/>
              </w:rPr>
              <w:t>1</w:t>
            </w:r>
          </w:p>
        </w:tc>
        <w:tc>
          <w:tcPr>
            <w:tcW w:w="3120" w:type="dxa"/>
          </w:tcPr>
          <w:p w14:paraId="5838D57B"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1,325.64</w:t>
            </w:r>
          </w:p>
        </w:tc>
        <w:tc>
          <w:tcPr>
            <w:tcW w:w="3120" w:type="dxa"/>
          </w:tcPr>
          <w:p w14:paraId="1762BF7B"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r>
      <w:tr w:rsidR="00A67D70" w14:paraId="144FE1A6"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904C70C" w14:textId="77777777" w:rsidR="00A67D70" w:rsidRDefault="00000000">
            <w:r>
              <w:rPr>
                <w:sz w:val="20"/>
              </w:rPr>
              <w:t>2</w:t>
            </w:r>
          </w:p>
        </w:tc>
        <w:tc>
          <w:tcPr>
            <w:tcW w:w="3120" w:type="dxa"/>
          </w:tcPr>
          <w:p w14:paraId="275506A1"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678.91</w:t>
            </w:r>
          </w:p>
        </w:tc>
        <w:tc>
          <w:tcPr>
            <w:tcW w:w="3120" w:type="dxa"/>
          </w:tcPr>
          <w:p w14:paraId="03EC1E37"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1.95×</w:t>
            </w:r>
          </w:p>
        </w:tc>
      </w:tr>
      <w:tr w:rsidR="00A67D70" w14:paraId="7BC5B266"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7906396" w14:textId="77777777" w:rsidR="00A67D70" w:rsidRDefault="00000000">
            <w:r>
              <w:rPr>
                <w:sz w:val="20"/>
              </w:rPr>
              <w:t>4</w:t>
            </w:r>
          </w:p>
        </w:tc>
        <w:tc>
          <w:tcPr>
            <w:tcW w:w="3120" w:type="dxa"/>
          </w:tcPr>
          <w:p w14:paraId="594959DE"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348.76</w:t>
            </w:r>
          </w:p>
        </w:tc>
        <w:tc>
          <w:tcPr>
            <w:tcW w:w="3120" w:type="dxa"/>
          </w:tcPr>
          <w:p w14:paraId="6E09747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3.80×</w:t>
            </w:r>
          </w:p>
        </w:tc>
      </w:tr>
      <w:tr w:rsidR="00A67D70" w14:paraId="07A5CB9C"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A59E3AB" w14:textId="77777777" w:rsidR="00A67D70" w:rsidRDefault="00000000">
            <w:r>
              <w:rPr>
                <w:sz w:val="20"/>
              </w:rPr>
              <w:t>6</w:t>
            </w:r>
          </w:p>
        </w:tc>
        <w:tc>
          <w:tcPr>
            <w:tcW w:w="3120" w:type="dxa"/>
          </w:tcPr>
          <w:p w14:paraId="158017A0"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251.47</w:t>
            </w:r>
          </w:p>
        </w:tc>
        <w:tc>
          <w:tcPr>
            <w:tcW w:w="3120" w:type="dxa"/>
          </w:tcPr>
          <w:p w14:paraId="6E171C4E"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5.27×</w:t>
            </w:r>
          </w:p>
        </w:tc>
      </w:tr>
      <w:tr w:rsidR="00A67D70" w14:paraId="0A07102D"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E80C91B" w14:textId="77777777" w:rsidR="00A67D70" w:rsidRDefault="00000000">
            <w:r>
              <w:rPr>
                <w:sz w:val="20"/>
              </w:rPr>
              <w:t>8</w:t>
            </w:r>
          </w:p>
        </w:tc>
        <w:tc>
          <w:tcPr>
            <w:tcW w:w="3120" w:type="dxa"/>
          </w:tcPr>
          <w:p w14:paraId="2DAFFBCF"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253.12</w:t>
            </w:r>
          </w:p>
        </w:tc>
        <w:tc>
          <w:tcPr>
            <w:tcW w:w="3120" w:type="dxa"/>
          </w:tcPr>
          <w:p w14:paraId="535BF65C"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5.24×</w:t>
            </w:r>
          </w:p>
        </w:tc>
      </w:tr>
      <w:tr w:rsidR="00A67D70" w14:paraId="5A75B5D3"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C043F47" w14:textId="77777777" w:rsidR="00A67D70" w:rsidRDefault="00000000">
            <w:r>
              <w:rPr>
                <w:sz w:val="20"/>
              </w:rPr>
              <w:t>12</w:t>
            </w:r>
          </w:p>
        </w:tc>
        <w:tc>
          <w:tcPr>
            <w:tcW w:w="3120" w:type="dxa"/>
          </w:tcPr>
          <w:p w14:paraId="59FC51B8"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252.89</w:t>
            </w:r>
          </w:p>
        </w:tc>
        <w:tc>
          <w:tcPr>
            <w:tcW w:w="3120" w:type="dxa"/>
          </w:tcPr>
          <w:p w14:paraId="3FD7F242"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5.24×</w:t>
            </w:r>
          </w:p>
        </w:tc>
      </w:tr>
    </w:tbl>
    <w:p w14:paraId="70CD5669" w14:textId="77777777" w:rsidR="00A67D70" w:rsidRDefault="00A67D70"/>
    <w:p w14:paraId="1078F687" w14:textId="77777777" w:rsidR="00A67D70" w:rsidRDefault="00000000">
      <w:r>
        <w:rPr>
          <w:b/>
        </w:rPr>
        <w:lastRenderedPageBreak/>
        <w:t>Analysis:</w:t>
      </w:r>
      <w:r>
        <w:t xml:space="preserve"> The data analysis benchmark, which involves memory-intensive statistical computations on large chunks, achieves up to 5.27× speedup with 6 threads. The speedup is slightly lower than ideal due to memory bandwidth constraints, as all threads operate on data from the same array. Nevertheless, the results confirm that octave_boost's multi-threading is effective for partitioned data analysis workloads.</w:t>
      </w:r>
    </w:p>
    <w:p w14:paraId="0B96609A" w14:textId="77777777" w:rsidR="00A67D70" w:rsidRDefault="00000000">
      <w:pPr>
        <w:spacing w:before="360"/>
      </w:pPr>
      <w:r>
        <w:rPr>
          <w:b/>
          <w:color w:val="1A56DB"/>
          <w:sz w:val="32"/>
        </w:rPr>
        <w:t>4.7 Test 4: Finite Element Analysis Scripts (Mixed I/O and Compute)</w:t>
      </w:r>
    </w:p>
    <w:p w14:paraId="2304B955" w14:textId="77777777" w:rsidR="00A67D70" w:rsidRDefault="00000000">
      <w:pPr>
        <w:spacing w:before="360"/>
      </w:pPr>
      <w:r>
        <w:rPr>
          <w:b/>
          <w:color w:val="1A56DB"/>
          <w:sz w:val="28"/>
        </w:rPr>
        <w:t>Test Script</w:t>
      </w:r>
    </w:p>
    <w:p w14:paraId="0746AD00" w14:textId="77777777" w:rsidR="00A67D70" w:rsidRDefault="00000000">
      <w:pPr>
        <w:shd w:val="clear" w:color="auto" w:fill="D9E2F3"/>
        <w:spacing w:after="0"/>
        <w:ind w:left="283"/>
      </w:pPr>
      <w:r>
        <w:rPr>
          <w:rFonts w:ascii="Consolas" w:hAnsi="Consolas"/>
          <w:sz w:val="20"/>
        </w:rPr>
        <w:t>%% benchmark_fea.m</w:t>
      </w:r>
    </w:p>
    <w:p w14:paraId="3D67988A" w14:textId="77777777" w:rsidR="00A67D70" w:rsidRDefault="00000000">
      <w:pPr>
        <w:shd w:val="clear" w:color="auto" w:fill="D9E2F3"/>
        <w:spacing w:after="0"/>
        <w:ind w:left="283"/>
      </w:pPr>
      <w:r>
        <w:rPr>
          <w:rFonts w:ascii="Consolas" w:hAnsi="Consolas"/>
          <w:sz w:val="20"/>
        </w:rPr>
        <w:t>pkg load octave_boost;</w:t>
      </w:r>
    </w:p>
    <w:p w14:paraId="4A53C12C" w14:textId="77777777" w:rsidR="00A67D70" w:rsidRDefault="00A67D70">
      <w:pPr>
        <w:shd w:val="clear" w:color="auto" w:fill="D9E2F3"/>
        <w:spacing w:after="0"/>
        <w:ind w:left="283"/>
      </w:pPr>
    </w:p>
    <w:p w14:paraId="0A268310" w14:textId="77777777" w:rsidR="00A67D70" w:rsidRDefault="00000000">
      <w:pPr>
        <w:shd w:val="clear" w:color="auto" w:fill="D9E2F3"/>
        <w:spacing w:after="0"/>
        <w:ind w:left="283"/>
      </w:pPr>
      <w:r>
        <w:rPr>
          <w:rFonts w:ascii="Consolas" w:hAnsi="Consolas"/>
          <w:sz w:val="20"/>
        </w:rPr>
        <w:t>% Create FEA analysis scripts</w:t>
      </w:r>
    </w:p>
    <w:p w14:paraId="027EBAA2" w14:textId="77777777" w:rsidR="00A67D70" w:rsidRDefault="00000000">
      <w:pPr>
        <w:shd w:val="clear" w:color="auto" w:fill="D9E2F3"/>
        <w:spacing w:after="0"/>
        <w:ind w:left="283"/>
      </w:pPr>
      <w:r>
        <w:rPr>
          <w:rFonts w:ascii="Consolas" w:hAnsi="Consolas"/>
          <w:sz w:val="20"/>
        </w:rPr>
        <w:t>for i = 1:12</w:t>
      </w:r>
    </w:p>
    <w:p w14:paraId="52CA86B5" w14:textId="77777777" w:rsidR="00A67D70" w:rsidRDefault="00000000">
      <w:pPr>
        <w:shd w:val="clear" w:color="auto" w:fill="D9E2F3"/>
        <w:spacing w:after="0"/>
        <w:ind w:left="283"/>
      </w:pPr>
      <w:r>
        <w:rPr>
          <w:rFonts w:ascii="Consolas" w:hAnsi="Consolas"/>
          <w:sz w:val="20"/>
        </w:rPr>
        <w:t xml:space="preserve">    script_name = sprintf("fea_analysis_%d.m", i);</w:t>
      </w:r>
    </w:p>
    <w:p w14:paraId="3E9EADE4" w14:textId="77777777" w:rsidR="00A67D70" w:rsidRDefault="00000000">
      <w:pPr>
        <w:shd w:val="clear" w:color="auto" w:fill="D9E2F3"/>
        <w:spacing w:after="0"/>
        <w:ind w:left="283"/>
      </w:pPr>
      <w:r>
        <w:rPr>
          <w:rFonts w:ascii="Consolas" w:hAnsi="Consolas"/>
          <w:sz w:val="20"/>
        </w:rPr>
        <w:t xml:space="preserve">    fid = fopen(script_name, "w");</w:t>
      </w:r>
    </w:p>
    <w:p w14:paraId="6881D007" w14:textId="77777777" w:rsidR="00A67D70" w:rsidRDefault="00000000">
      <w:pPr>
        <w:shd w:val="clear" w:color="auto" w:fill="D9E2F3"/>
        <w:spacing w:after="0"/>
        <w:ind w:left="283"/>
      </w:pPr>
      <w:r>
        <w:rPr>
          <w:rFonts w:ascii="Consolas" w:hAnsi="Consolas"/>
          <w:sz w:val="20"/>
        </w:rPr>
        <w:t xml:space="preserve">    fprintf(fid, "%% FEA Analysis Script %d\n", i);</w:t>
      </w:r>
    </w:p>
    <w:p w14:paraId="57169254" w14:textId="77777777" w:rsidR="00A67D70" w:rsidRDefault="00000000">
      <w:pPr>
        <w:shd w:val="clear" w:color="auto" w:fill="D9E2F3"/>
        <w:spacing w:after="0"/>
        <w:ind w:left="283"/>
      </w:pPr>
      <w:r>
        <w:rPr>
          <w:rFonts w:ascii="Consolas" w:hAnsi="Consolas"/>
          <w:sz w:val="20"/>
        </w:rPr>
        <w:t xml:space="preserve">    fprintf(fid, "nodes = 200;\n");</w:t>
      </w:r>
    </w:p>
    <w:p w14:paraId="17F88F0A" w14:textId="77777777" w:rsidR="00A67D70" w:rsidRDefault="00000000">
      <w:pPr>
        <w:shd w:val="clear" w:color="auto" w:fill="D9E2F3"/>
        <w:spacing w:after="0"/>
        <w:ind w:left="283"/>
      </w:pPr>
      <w:r>
        <w:rPr>
          <w:rFonts w:ascii="Consolas" w:hAnsi="Consolas"/>
          <w:sz w:val="20"/>
        </w:rPr>
        <w:t xml:space="preserve">    fprintf(fid, "elements = 500;\n");</w:t>
      </w:r>
    </w:p>
    <w:p w14:paraId="3594230A" w14:textId="77777777" w:rsidR="00A67D70" w:rsidRDefault="00000000">
      <w:pPr>
        <w:shd w:val="clear" w:color="auto" w:fill="D9E2F3"/>
        <w:spacing w:after="0"/>
        <w:ind w:left="283"/>
      </w:pPr>
      <w:r>
        <w:rPr>
          <w:rFonts w:ascii="Consolas" w:hAnsi="Consolas"/>
          <w:sz w:val="20"/>
        </w:rPr>
        <w:t xml:space="preserve">    fprintf(fid, "x = linspace(0, 1, nodes);\n");</w:t>
      </w:r>
    </w:p>
    <w:p w14:paraId="0F10F726" w14:textId="77777777" w:rsidR="00A67D70" w:rsidRDefault="00000000">
      <w:pPr>
        <w:shd w:val="clear" w:color="auto" w:fill="D9E2F3"/>
        <w:spacing w:after="0"/>
        <w:ind w:left="283"/>
      </w:pPr>
      <w:r>
        <w:rPr>
          <w:rFonts w:ascii="Consolas" w:hAnsi="Consolas"/>
          <w:sz w:val="20"/>
        </w:rPr>
        <w:t xml:space="preserve">    fprintf(fid, "stress = %d * sin(%d * pi * x) + 0.1*randn(1,nodes);\n", i, i);</w:t>
      </w:r>
    </w:p>
    <w:p w14:paraId="18E62F58" w14:textId="77777777" w:rsidR="00A67D70" w:rsidRDefault="00000000">
      <w:pPr>
        <w:shd w:val="clear" w:color="auto" w:fill="D9E2F3"/>
        <w:spacing w:after="0"/>
        <w:ind w:left="283"/>
      </w:pPr>
      <w:r>
        <w:rPr>
          <w:rFonts w:ascii="Consolas" w:hAnsi="Consolas"/>
          <w:sz w:val="20"/>
        </w:rPr>
        <w:t xml:space="preserve">    fprintf(fid, "temperature = %d * cos(%d * pi * x) + 0.1*randn(1,nodes);\n", i, i);</w:t>
      </w:r>
    </w:p>
    <w:p w14:paraId="51B301D5" w14:textId="77777777" w:rsidR="00A67D70" w:rsidRDefault="00000000">
      <w:pPr>
        <w:shd w:val="clear" w:color="auto" w:fill="D9E2F3"/>
        <w:spacing w:after="0"/>
        <w:ind w:left="283"/>
      </w:pPr>
      <w:r>
        <w:rPr>
          <w:rFonts w:ascii="Consolas" w:hAnsi="Consolas"/>
          <w:sz w:val="20"/>
        </w:rPr>
        <w:t xml:space="preserve">    fprintf(fid, "figure('Visible', 'off');\n");</w:t>
      </w:r>
    </w:p>
    <w:p w14:paraId="5B5A316D" w14:textId="77777777" w:rsidR="00A67D70" w:rsidRDefault="00000000">
      <w:pPr>
        <w:shd w:val="clear" w:color="auto" w:fill="D9E2F3"/>
        <w:spacing w:after="0"/>
        <w:ind w:left="283"/>
      </w:pPr>
      <w:r>
        <w:rPr>
          <w:rFonts w:ascii="Consolas" w:hAnsi="Consolas"/>
          <w:sz w:val="20"/>
        </w:rPr>
        <w:t xml:space="preserve">    fprintf(fid, "plot(x, stress, 'b-');\n");</w:t>
      </w:r>
    </w:p>
    <w:p w14:paraId="2E2715C4" w14:textId="77777777" w:rsidR="00A67D70" w:rsidRDefault="00000000">
      <w:pPr>
        <w:shd w:val="clear" w:color="auto" w:fill="D9E2F3"/>
        <w:spacing w:after="0"/>
        <w:ind w:left="283"/>
      </w:pPr>
      <w:r>
        <w:rPr>
          <w:rFonts w:ascii="Consolas" w:hAnsi="Consolas"/>
          <w:sz w:val="20"/>
        </w:rPr>
        <w:t xml:space="preserve">    fprintf(fid, "figure('Visible', 'off');\n");</w:t>
      </w:r>
    </w:p>
    <w:p w14:paraId="2C7ABAA6" w14:textId="77777777" w:rsidR="00A67D70" w:rsidRDefault="00000000">
      <w:pPr>
        <w:shd w:val="clear" w:color="auto" w:fill="D9E2F3"/>
        <w:spacing w:after="0"/>
        <w:ind w:left="283"/>
      </w:pPr>
      <w:r>
        <w:rPr>
          <w:rFonts w:ascii="Consolas" w:hAnsi="Consolas"/>
          <w:sz w:val="20"/>
        </w:rPr>
        <w:t xml:space="preserve">    fprintf(fid, "plot(x, temperature, 'r-');\n");</w:t>
      </w:r>
    </w:p>
    <w:p w14:paraId="7B573FDA" w14:textId="77777777" w:rsidR="00A67D70" w:rsidRDefault="00000000">
      <w:pPr>
        <w:shd w:val="clear" w:color="auto" w:fill="D9E2F3"/>
        <w:spacing w:after="0"/>
        <w:ind w:left="283"/>
      </w:pPr>
      <w:r>
        <w:rPr>
          <w:rFonts w:ascii="Consolas" w:hAnsi="Consolas"/>
          <w:sz w:val="20"/>
        </w:rPr>
        <w:t xml:space="preserve">    fprintf(fid, "printf('FEA %%d complete.\\\\n', %d);\n", i);</w:t>
      </w:r>
    </w:p>
    <w:p w14:paraId="5D398E52" w14:textId="77777777" w:rsidR="00A67D70" w:rsidRDefault="00000000">
      <w:pPr>
        <w:shd w:val="clear" w:color="auto" w:fill="D9E2F3"/>
        <w:spacing w:after="0"/>
        <w:ind w:left="283"/>
      </w:pPr>
      <w:r>
        <w:rPr>
          <w:rFonts w:ascii="Consolas" w:hAnsi="Consolas"/>
          <w:sz w:val="20"/>
        </w:rPr>
        <w:t xml:space="preserve">    fclose(fid);</w:t>
      </w:r>
    </w:p>
    <w:p w14:paraId="0415D102" w14:textId="77777777" w:rsidR="00A67D70" w:rsidRDefault="00000000">
      <w:pPr>
        <w:shd w:val="clear" w:color="auto" w:fill="D9E2F3"/>
        <w:spacing w:after="0"/>
        <w:ind w:left="283"/>
      </w:pPr>
      <w:r>
        <w:rPr>
          <w:rFonts w:ascii="Consolas" w:hAnsi="Consolas"/>
          <w:sz w:val="20"/>
        </w:rPr>
        <w:t>end</w:t>
      </w:r>
    </w:p>
    <w:p w14:paraId="53FFFECF" w14:textId="77777777" w:rsidR="00A67D70" w:rsidRDefault="00A67D70">
      <w:pPr>
        <w:shd w:val="clear" w:color="auto" w:fill="D9E2F3"/>
        <w:spacing w:after="0"/>
        <w:ind w:left="283"/>
      </w:pPr>
    </w:p>
    <w:p w14:paraId="1EDF372C" w14:textId="77777777" w:rsidR="00A67D70" w:rsidRDefault="00000000">
      <w:pPr>
        <w:shd w:val="clear" w:color="auto" w:fill="D9E2F3"/>
        <w:spacing w:after="0"/>
        <w:ind w:left="283"/>
      </w:pPr>
      <w:r>
        <w:rPr>
          <w:rFonts w:ascii="Consolas" w:hAnsi="Consolas"/>
          <w:sz w:val="20"/>
        </w:rPr>
        <w:t>script_files = cell(1, 12);</w:t>
      </w:r>
    </w:p>
    <w:p w14:paraId="74546301" w14:textId="77777777" w:rsidR="00A67D70" w:rsidRDefault="00000000">
      <w:pPr>
        <w:shd w:val="clear" w:color="auto" w:fill="D9E2F3"/>
        <w:spacing w:after="0"/>
        <w:ind w:left="283"/>
      </w:pPr>
      <w:r>
        <w:rPr>
          <w:rFonts w:ascii="Consolas" w:hAnsi="Consolas"/>
          <w:sz w:val="20"/>
        </w:rPr>
        <w:t>for i = 1:12</w:t>
      </w:r>
    </w:p>
    <w:p w14:paraId="64671D44" w14:textId="77777777" w:rsidR="00A67D70" w:rsidRDefault="00000000">
      <w:pPr>
        <w:shd w:val="clear" w:color="auto" w:fill="D9E2F3"/>
        <w:spacing w:after="0"/>
        <w:ind w:left="283"/>
      </w:pPr>
      <w:r>
        <w:rPr>
          <w:rFonts w:ascii="Consolas" w:hAnsi="Consolas"/>
          <w:sz w:val="20"/>
        </w:rPr>
        <w:t xml:space="preserve">    script_files{i} = sprintf("fea_analysis_%d.m", i);</w:t>
      </w:r>
    </w:p>
    <w:p w14:paraId="62DA95F0" w14:textId="77777777" w:rsidR="00A67D70" w:rsidRDefault="00000000">
      <w:pPr>
        <w:shd w:val="clear" w:color="auto" w:fill="D9E2F3"/>
        <w:spacing w:after="0"/>
        <w:ind w:left="283"/>
      </w:pPr>
      <w:r>
        <w:rPr>
          <w:rFonts w:ascii="Consolas" w:hAnsi="Consolas"/>
          <w:sz w:val="20"/>
        </w:rPr>
        <w:t>end</w:t>
      </w:r>
    </w:p>
    <w:p w14:paraId="76B70907" w14:textId="77777777" w:rsidR="00A67D70" w:rsidRDefault="00A67D70">
      <w:pPr>
        <w:shd w:val="clear" w:color="auto" w:fill="D9E2F3"/>
        <w:spacing w:after="0"/>
        <w:ind w:left="283"/>
      </w:pPr>
    </w:p>
    <w:p w14:paraId="66E24082" w14:textId="77777777" w:rsidR="00A67D70" w:rsidRDefault="00000000">
      <w:pPr>
        <w:shd w:val="clear" w:color="auto" w:fill="D9E2F3"/>
        <w:spacing w:after="0"/>
        <w:ind w:left="283"/>
      </w:pPr>
      <w:r>
        <w:rPr>
          <w:rFonts w:ascii="Consolas" w:hAnsi="Consolas"/>
          <w:sz w:val="20"/>
        </w:rPr>
        <w:t>thread_counts = [1, 2, 4, 6, 8, 12];</w:t>
      </w:r>
    </w:p>
    <w:p w14:paraId="10D1BBE2" w14:textId="77777777" w:rsidR="00A67D70" w:rsidRDefault="00000000">
      <w:pPr>
        <w:shd w:val="clear" w:color="auto" w:fill="D9E2F3"/>
        <w:spacing w:after="0"/>
        <w:ind w:left="283"/>
      </w:pPr>
      <w:r>
        <w:rPr>
          <w:rFonts w:ascii="Consolas" w:hAnsi="Consolas"/>
          <w:sz w:val="20"/>
        </w:rPr>
        <w:t>results = [];</w:t>
      </w:r>
    </w:p>
    <w:p w14:paraId="59217BDB" w14:textId="77777777" w:rsidR="00A67D70" w:rsidRDefault="00A67D70">
      <w:pPr>
        <w:shd w:val="clear" w:color="auto" w:fill="D9E2F3"/>
        <w:spacing w:after="0"/>
        <w:ind w:left="283"/>
      </w:pPr>
    </w:p>
    <w:p w14:paraId="74996795" w14:textId="77777777" w:rsidR="00A67D70" w:rsidRDefault="00000000">
      <w:pPr>
        <w:shd w:val="clear" w:color="auto" w:fill="D9E2F3"/>
        <w:spacing w:after="0"/>
        <w:ind w:left="283"/>
      </w:pPr>
      <w:r>
        <w:rPr>
          <w:rFonts w:ascii="Consolas" w:hAnsi="Consolas"/>
          <w:sz w:val="20"/>
        </w:rPr>
        <w:t>for idx = 1:length(thread_counts)</w:t>
      </w:r>
    </w:p>
    <w:p w14:paraId="3C27B5F7" w14:textId="77777777" w:rsidR="00A67D70" w:rsidRDefault="00000000">
      <w:pPr>
        <w:shd w:val="clear" w:color="auto" w:fill="D9E2F3"/>
        <w:spacing w:after="0"/>
        <w:ind w:left="283"/>
      </w:pPr>
      <w:r>
        <w:rPr>
          <w:rFonts w:ascii="Consolas" w:hAnsi="Consolas"/>
          <w:sz w:val="20"/>
        </w:rPr>
        <w:t xml:space="preserve">    n = thread_counts(idx);</w:t>
      </w:r>
    </w:p>
    <w:p w14:paraId="5A7CA1DD" w14:textId="77777777" w:rsidR="00A67D70" w:rsidRDefault="00000000">
      <w:pPr>
        <w:shd w:val="clear" w:color="auto" w:fill="D9E2F3"/>
        <w:spacing w:after="0"/>
        <w:ind w:left="283"/>
      </w:pPr>
      <w:r>
        <w:rPr>
          <w:rFonts w:ascii="Consolas" w:hAnsi="Consolas"/>
          <w:sz w:val="20"/>
        </w:rPr>
        <w:t xml:space="preserve">    printf("Benchmarking FEA with %d threads...\n", n);</w:t>
      </w:r>
    </w:p>
    <w:p w14:paraId="7A5A9304" w14:textId="77777777" w:rsidR="00A67D70" w:rsidRDefault="00000000">
      <w:pPr>
        <w:shd w:val="clear" w:color="auto" w:fill="D9E2F3"/>
        <w:spacing w:after="0"/>
        <w:ind w:left="283"/>
      </w:pPr>
      <w:r>
        <w:rPr>
          <w:rFonts w:ascii="Consolas" w:hAnsi="Consolas"/>
          <w:sz w:val="20"/>
        </w:rPr>
        <w:lastRenderedPageBreak/>
        <w:t xml:space="preserve">    </w:t>
      </w:r>
    </w:p>
    <w:p w14:paraId="7FC70AB1" w14:textId="77777777" w:rsidR="00A67D70" w:rsidRDefault="00000000">
      <w:pPr>
        <w:shd w:val="clear" w:color="auto" w:fill="D9E2F3"/>
        <w:spacing w:after="0"/>
        <w:ind w:left="283"/>
      </w:pPr>
      <w:r>
        <w:rPr>
          <w:rFonts w:ascii="Consolas" w:hAnsi="Consolas"/>
          <w:sz w:val="20"/>
        </w:rPr>
        <w:t xml:space="preserve">    t1 = boost_chrono_system_clock_now();</w:t>
      </w:r>
    </w:p>
    <w:p w14:paraId="11F22D74" w14:textId="77777777" w:rsidR="00A67D70" w:rsidRDefault="00000000">
      <w:pPr>
        <w:shd w:val="clear" w:color="auto" w:fill="D9E2F3"/>
        <w:spacing w:after="0"/>
        <w:ind w:left="283"/>
      </w:pPr>
      <w:r>
        <w:rPr>
          <w:rFonts w:ascii="Consolas" w:hAnsi="Consolas"/>
          <w:sz w:val="20"/>
        </w:rPr>
        <w:t xml:space="preserve">    result = boost_multi_thread_run_octave_files(script_files, n);</w:t>
      </w:r>
    </w:p>
    <w:p w14:paraId="12C66614" w14:textId="77777777" w:rsidR="00A67D70" w:rsidRDefault="00000000">
      <w:pPr>
        <w:shd w:val="clear" w:color="auto" w:fill="D9E2F3"/>
        <w:spacing w:after="0"/>
        <w:ind w:left="283"/>
      </w:pPr>
      <w:r>
        <w:rPr>
          <w:rFonts w:ascii="Consolas" w:hAnsi="Consolas"/>
          <w:sz w:val="20"/>
        </w:rPr>
        <w:t xml:space="preserve">    t2 = boost_chrono_system_clock_now();</w:t>
      </w:r>
    </w:p>
    <w:p w14:paraId="6046C3D0" w14:textId="77777777" w:rsidR="00A67D70" w:rsidRDefault="00000000">
      <w:pPr>
        <w:shd w:val="clear" w:color="auto" w:fill="D9E2F3"/>
        <w:spacing w:after="0"/>
        <w:ind w:left="283"/>
      </w:pPr>
      <w:r>
        <w:rPr>
          <w:rFonts w:ascii="Consolas" w:hAnsi="Consolas"/>
          <w:sz w:val="20"/>
        </w:rPr>
        <w:t xml:space="preserve">    </w:t>
      </w:r>
    </w:p>
    <w:p w14:paraId="15D2E565" w14:textId="77777777" w:rsidR="00A67D70" w:rsidRDefault="00000000">
      <w:pPr>
        <w:shd w:val="clear" w:color="auto" w:fill="D9E2F3"/>
        <w:spacing w:after="0"/>
        <w:ind w:left="283"/>
      </w:pPr>
      <w:r>
        <w:rPr>
          <w:rFonts w:ascii="Consolas" w:hAnsi="Consolas"/>
          <w:sz w:val="20"/>
        </w:rPr>
        <w:t xml:space="preserve">    elapsed_ns = t2.count - t1.count;</w:t>
      </w:r>
    </w:p>
    <w:p w14:paraId="56B71D92" w14:textId="77777777" w:rsidR="00A67D70" w:rsidRDefault="00000000">
      <w:pPr>
        <w:shd w:val="clear" w:color="auto" w:fill="D9E2F3"/>
        <w:spacing w:after="0"/>
        <w:ind w:left="283"/>
      </w:pPr>
      <w:r>
        <w:rPr>
          <w:rFonts w:ascii="Consolas" w:hAnsi="Consolas"/>
          <w:sz w:val="20"/>
        </w:rPr>
        <w:t xml:space="preserve">    results(idx).threads = n;</w:t>
      </w:r>
    </w:p>
    <w:p w14:paraId="49F647A0" w14:textId="77777777" w:rsidR="00A67D70" w:rsidRDefault="00000000">
      <w:pPr>
        <w:shd w:val="clear" w:color="auto" w:fill="D9E2F3"/>
        <w:spacing w:after="0"/>
        <w:ind w:left="283"/>
      </w:pPr>
      <w:r>
        <w:rPr>
          <w:rFonts w:ascii="Consolas" w:hAnsi="Consolas"/>
          <w:sz w:val="20"/>
        </w:rPr>
        <w:t xml:space="preserve">    results(idx).elapsed_ns = elapsed_ns;</w:t>
      </w:r>
    </w:p>
    <w:p w14:paraId="082699F3" w14:textId="77777777" w:rsidR="00A67D70" w:rsidRDefault="00000000">
      <w:pPr>
        <w:shd w:val="clear" w:color="auto" w:fill="D9E2F3"/>
        <w:spacing w:after="0"/>
        <w:ind w:left="283"/>
      </w:pPr>
      <w:r>
        <w:rPr>
          <w:rFonts w:ascii="Consolas" w:hAnsi="Consolas"/>
          <w:sz w:val="20"/>
        </w:rPr>
        <w:t xml:space="preserve">    </w:t>
      </w:r>
    </w:p>
    <w:p w14:paraId="4BECA411" w14:textId="77777777" w:rsidR="00A67D70" w:rsidRDefault="00000000">
      <w:pPr>
        <w:shd w:val="clear" w:color="auto" w:fill="D9E2F3"/>
        <w:spacing w:after="0"/>
        <w:ind w:left="283"/>
      </w:pPr>
      <w:r>
        <w:rPr>
          <w:rFonts w:ascii="Consolas" w:hAnsi="Consolas"/>
          <w:sz w:val="20"/>
        </w:rPr>
        <w:t xml:space="preserve">    printf("  Elapsed: %.2f ms\n", elapsed_ns / 1e6);</w:t>
      </w:r>
    </w:p>
    <w:p w14:paraId="505F0122" w14:textId="77777777" w:rsidR="00A67D70" w:rsidRDefault="00000000">
      <w:pPr>
        <w:shd w:val="clear" w:color="auto" w:fill="D9E2F3"/>
        <w:spacing w:after="0"/>
        <w:ind w:left="283"/>
      </w:pPr>
      <w:r>
        <w:rPr>
          <w:rFonts w:ascii="Consolas" w:hAnsi="Consolas"/>
          <w:sz w:val="20"/>
        </w:rPr>
        <w:t>end</w:t>
      </w:r>
    </w:p>
    <w:p w14:paraId="67BB50D6" w14:textId="77777777" w:rsidR="00A67D70" w:rsidRDefault="00A67D70">
      <w:pPr>
        <w:shd w:val="clear" w:color="auto" w:fill="D9E2F3"/>
        <w:spacing w:after="0"/>
        <w:ind w:left="283"/>
      </w:pPr>
    </w:p>
    <w:p w14:paraId="181919A1" w14:textId="77777777" w:rsidR="00A67D70" w:rsidRDefault="00000000">
      <w:pPr>
        <w:shd w:val="clear" w:color="auto" w:fill="D9E2F3"/>
        <w:spacing w:after="0"/>
        <w:ind w:left="283"/>
      </w:pPr>
      <w:r>
        <w:rPr>
          <w:rFonts w:ascii="Consolas" w:hAnsi="Consolas"/>
          <w:sz w:val="20"/>
        </w:rPr>
        <w:t>printf("\n=== FEA Script Benchmark Results ===\n");</w:t>
      </w:r>
    </w:p>
    <w:p w14:paraId="15F900F2" w14:textId="77777777" w:rsidR="00A67D70" w:rsidRDefault="00000000">
      <w:pPr>
        <w:shd w:val="clear" w:color="auto" w:fill="D9E2F3"/>
        <w:spacing w:after="0"/>
        <w:ind w:left="283"/>
      </w:pPr>
      <w:r>
        <w:rPr>
          <w:rFonts w:ascii="Consolas" w:hAnsi="Consolas"/>
          <w:sz w:val="20"/>
        </w:rPr>
        <w:t>print_speedup(results, 1);</w:t>
      </w:r>
    </w:p>
    <w:p w14:paraId="0CA5F406" w14:textId="77777777" w:rsidR="00A67D70" w:rsidRDefault="00A67D70">
      <w:pPr>
        <w:shd w:val="clear" w:color="auto" w:fill="D9E2F3"/>
        <w:spacing w:after="0"/>
        <w:ind w:left="283"/>
      </w:pPr>
    </w:p>
    <w:p w14:paraId="558F2ED2" w14:textId="77777777" w:rsidR="00A67D70" w:rsidRDefault="00000000">
      <w:pPr>
        <w:shd w:val="clear" w:color="auto" w:fill="D9E2F3"/>
        <w:spacing w:after="0"/>
        <w:ind w:left="283"/>
      </w:pPr>
      <w:r>
        <w:rPr>
          <w:rFonts w:ascii="Consolas" w:hAnsi="Consolas"/>
          <w:sz w:val="20"/>
        </w:rPr>
        <w:t>% Clean up temporary files</w:t>
      </w:r>
    </w:p>
    <w:p w14:paraId="7104014F" w14:textId="77777777" w:rsidR="00A67D70" w:rsidRDefault="00000000">
      <w:pPr>
        <w:shd w:val="clear" w:color="auto" w:fill="D9E2F3"/>
        <w:spacing w:after="0"/>
        <w:ind w:left="283"/>
      </w:pPr>
      <w:r>
        <w:rPr>
          <w:rFonts w:ascii="Consolas" w:hAnsi="Consolas"/>
          <w:sz w:val="20"/>
        </w:rPr>
        <w:t>for i = 1:12</w:t>
      </w:r>
    </w:p>
    <w:p w14:paraId="41B3176E" w14:textId="77777777" w:rsidR="00A67D70" w:rsidRDefault="00000000">
      <w:pPr>
        <w:shd w:val="clear" w:color="auto" w:fill="D9E2F3"/>
        <w:spacing w:after="0"/>
        <w:ind w:left="283"/>
      </w:pPr>
      <w:r>
        <w:rPr>
          <w:rFonts w:ascii="Consolas" w:hAnsi="Consolas"/>
          <w:sz w:val="20"/>
        </w:rPr>
        <w:t xml:space="preserve">    delete(sprintf("fea_analysis_%d.m", i));</w:t>
      </w:r>
    </w:p>
    <w:p w14:paraId="0E96A7D0" w14:textId="77777777" w:rsidR="00A67D70" w:rsidRDefault="00000000">
      <w:pPr>
        <w:shd w:val="clear" w:color="auto" w:fill="D9E2F3"/>
        <w:spacing w:after="0"/>
        <w:ind w:left="283"/>
      </w:pPr>
      <w:r>
        <w:rPr>
          <w:rFonts w:ascii="Consolas" w:hAnsi="Consolas"/>
          <w:sz w:val="20"/>
        </w:rPr>
        <w:t>end</w:t>
      </w:r>
    </w:p>
    <w:p w14:paraId="44B089AA" w14:textId="77777777" w:rsidR="00A67D70" w:rsidRDefault="00000000">
      <w:pPr>
        <w:spacing w:before="360"/>
      </w:pPr>
      <w:r>
        <w:rPr>
          <w:b/>
          <w:color w:val="1A56DB"/>
          <w:sz w:val="28"/>
        </w:rPr>
        <w:t>Results</w:t>
      </w:r>
    </w:p>
    <w:p w14:paraId="439E13F4" w14:textId="079DB18E" w:rsidR="00A67D70" w:rsidRDefault="00A67D70"/>
    <w:tbl>
      <w:tblPr>
        <w:tblStyle w:val="-11"/>
        <w:tblW w:w="0" w:type="auto"/>
        <w:tblLook w:val="04A0" w:firstRow="1" w:lastRow="0" w:firstColumn="1" w:lastColumn="0" w:noHBand="0" w:noVBand="1"/>
      </w:tblPr>
      <w:tblGrid>
        <w:gridCol w:w="3120"/>
        <w:gridCol w:w="3120"/>
        <w:gridCol w:w="3120"/>
      </w:tblGrid>
      <w:tr w:rsidR="00A67D70" w14:paraId="0CF7C9BC"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2703F46" w14:textId="77777777" w:rsidR="00A67D70" w:rsidRDefault="00000000">
            <w:r>
              <w:rPr>
                <w:sz w:val="20"/>
              </w:rPr>
              <w:t>1</w:t>
            </w:r>
          </w:p>
        </w:tc>
        <w:tc>
          <w:tcPr>
            <w:tcW w:w="3120" w:type="dxa"/>
          </w:tcPr>
          <w:p w14:paraId="47382CC8"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4,782.53</w:t>
            </w:r>
          </w:p>
        </w:tc>
        <w:tc>
          <w:tcPr>
            <w:tcW w:w="3120" w:type="dxa"/>
          </w:tcPr>
          <w:p w14:paraId="511AD204"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r>
      <w:tr w:rsidR="00A67D70" w14:paraId="06EAAD2F"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902E274" w14:textId="77777777" w:rsidR="00A67D70" w:rsidRDefault="00000000">
            <w:r>
              <w:rPr>
                <w:sz w:val="20"/>
              </w:rPr>
              <w:t>2</w:t>
            </w:r>
          </w:p>
        </w:tc>
        <w:tc>
          <w:tcPr>
            <w:tcW w:w="3120" w:type="dxa"/>
          </w:tcPr>
          <w:p w14:paraId="1EB6359D"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2,423.17</w:t>
            </w:r>
          </w:p>
        </w:tc>
        <w:tc>
          <w:tcPr>
            <w:tcW w:w="3120" w:type="dxa"/>
          </w:tcPr>
          <w:p w14:paraId="4F3387B9"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1.97×</w:t>
            </w:r>
          </w:p>
        </w:tc>
      </w:tr>
      <w:tr w:rsidR="00A67D70" w14:paraId="4DE2FAE7"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402A9E8" w14:textId="77777777" w:rsidR="00A67D70" w:rsidRDefault="00000000">
            <w:r>
              <w:rPr>
                <w:sz w:val="20"/>
              </w:rPr>
              <w:t>4</w:t>
            </w:r>
          </w:p>
        </w:tc>
        <w:tc>
          <w:tcPr>
            <w:tcW w:w="3120" w:type="dxa"/>
          </w:tcPr>
          <w:p w14:paraId="253D0E3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1,234.87</w:t>
            </w:r>
          </w:p>
        </w:tc>
        <w:tc>
          <w:tcPr>
            <w:tcW w:w="3120" w:type="dxa"/>
          </w:tcPr>
          <w:p w14:paraId="3256FADF"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3.87×</w:t>
            </w:r>
          </w:p>
        </w:tc>
      </w:tr>
      <w:tr w:rsidR="00A67D70" w14:paraId="24D1E00A"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7C04B1C" w14:textId="77777777" w:rsidR="00A67D70" w:rsidRDefault="00000000">
            <w:r>
              <w:rPr>
                <w:sz w:val="20"/>
              </w:rPr>
              <w:t>6</w:t>
            </w:r>
          </w:p>
        </w:tc>
        <w:tc>
          <w:tcPr>
            <w:tcW w:w="3120" w:type="dxa"/>
          </w:tcPr>
          <w:p w14:paraId="470E26D2"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828.15</w:t>
            </w:r>
          </w:p>
        </w:tc>
        <w:tc>
          <w:tcPr>
            <w:tcW w:w="3120" w:type="dxa"/>
          </w:tcPr>
          <w:p w14:paraId="04F4223B"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5.77×</w:t>
            </w:r>
          </w:p>
        </w:tc>
      </w:tr>
      <w:tr w:rsidR="00A67D70" w14:paraId="5D9340EF"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28CB8BA" w14:textId="77777777" w:rsidR="00A67D70" w:rsidRDefault="00000000">
            <w:r>
              <w:rPr>
                <w:sz w:val="20"/>
              </w:rPr>
              <w:t>8</w:t>
            </w:r>
          </w:p>
        </w:tc>
        <w:tc>
          <w:tcPr>
            <w:tcW w:w="3120" w:type="dxa"/>
          </w:tcPr>
          <w:p w14:paraId="0B9769ED"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830.42</w:t>
            </w:r>
          </w:p>
        </w:tc>
        <w:tc>
          <w:tcPr>
            <w:tcW w:w="3120" w:type="dxa"/>
          </w:tcPr>
          <w:p w14:paraId="4AC75EF9"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5.76×</w:t>
            </w:r>
          </w:p>
        </w:tc>
      </w:tr>
      <w:tr w:rsidR="00A67D70" w14:paraId="4B9AFA1A"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52EFFCA" w14:textId="77777777" w:rsidR="00A67D70" w:rsidRDefault="00000000">
            <w:r>
              <w:rPr>
                <w:sz w:val="20"/>
              </w:rPr>
              <w:t>12</w:t>
            </w:r>
          </w:p>
        </w:tc>
        <w:tc>
          <w:tcPr>
            <w:tcW w:w="3120" w:type="dxa"/>
          </w:tcPr>
          <w:p w14:paraId="2717E8F6"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827.93</w:t>
            </w:r>
          </w:p>
        </w:tc>
        <w:tc>
          <w:tcPr>
            <w:tcW w:w="3120" w:type="dxa"/>
          </w:tcPr>
          <w:p w14:paraId="5B50F384"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5.78×</w:t>
            </w:r>
          </w:p>
        </w:tc>
      </w:tr>
    </w:tbl>
    <w:p w14:paraId="1379878C" w14:textId="77777777" w:rsidR="00A67D70" w:rsidRDefault="00A67D70"/>
    <w:p w14:paraId="3851C001" w14:textId="77777777" w:rsidR="00A67D70" w:rsidRDefault="00000000">
      <w:r>
        <w:rPr>
          <w:b/>
        </w:rPr>
        <w:t>Analysis:</w:t>
      </w:r>
      <w:r>
        <w:t xml:space="preserve"> The FEA script benchmark achieves the highest speedup (5.78× at 6 threads) among all four tests. This is because each script runs as a self-contained </w:t>
      </w:r>
      <w:r>
        <w:rPr>
          <w:rFonts w:ascii="Consolas" w:hAnsi="Consolas"/>
          <w:sz w:val="20"/>
          <w:shd w:val="clear" w:color="auto" w:fill="F0F0F0"/>
        </w:rPr>
        <w:t>.m</w:t>
      </w:r>
      <w:r>
        <w:t xml:space="preserve"> file with its own figure creation and file output operations. The mutex contention is lower since each script spends time in plotting operations (</w:t>
      </w:r>
      <w:r>
        <w:rPr>
          <w:rFonts w:ascii="Consolas" w:hAnsi="Consolas"/>
          <w:sz w:val="20"/>
          <w:shd w:val="clear" w:color="auto" w:fill="F0F0F0"/>
        </w:rPr>
        <w:t>figure</w:t>
      </w:r>
      <w:r>
        <w:t xml:space="preserve">, </w:t>
      </w:r>
      <w:r>
        <w:rPr>
          <w:rFonts w:ascii="Consolas" w:hAnsi="Consolas"/>
          <w:sz w:val="20"/>
          <w:shd w:val="clear" w:color="auto" w:fill="F0F0F0"/>
        </w:rPr>
        <w:t>plot</w:t>
      </w:r>
      <w:r>
        <w:t>) that involve system-level I/O, during which the mutex is released between interpreter calls.</w:t>
      </w:r>
    </w:p>
    <w:p w14:paraId="333FBE68" w14:textId="77777777" w:rsidR="00A67D70" w:rsidRDefault="00000000">
      <w:pPr>
        <w:spacing w:before="360"/>
      </w:pPr>
      <w:r>
        <w:rPr>
          <w:b/>
          <w:color w:val="1A56DB"/>
          <w:sz w:val="32"/>
        </w:rPr>
        <w:t>4.8 Summary of Performance Results</w:t>
      </w:r>
    </w:p>
    <w:p w14:paraId="2F785FAB" w14:textId="77777777" w:rsidR="00A67D70" w:rsidRDefault="00000000">
      <w:r>
        <w:t>The consolidated benchmark results across all four tests are shown in the following table:</w:t>
      </w:r>
    </w:p>
    <w:p w14:paraId="37FAEC54" w14:textId="47B138ED" w:rsidR="00A67D70" w:rsidRDefault="00A67D70"/>
    <w:tbl>
      <w:tblPr>
        <w:tblStyle w:val="-11"/>
        <w:tblW w:w="0" w:type="auto"/>
        <w:tblLook w:val="04A0" w:firstRow="1" w:lastRow="0" w:firstColumn="1" w:lastColumn="0" w:noHBand="0" w:noVBand="1"/>
      </w:tblPr>
      <w:tblGrid>
        <w:gridCol w:w="1872"/>
        <w:gridCol w:w="1872"/>
        <w:gridCol w:w="1872"/>
        <w:gridCol w:w="1872"/>
        <w:gridCol w:w="1872"/>
      </w:tblGrid>
      <w:tr w:rsidR="00A67D70" w14:paraId="2539CDC3" w14:textId="77777777" w:rsidTr="00A67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04917C0" w14:textId="77777777" w:rsidR="00A67D70" w:rsidRDefault="00000000">
            <w:r>
              <w:rPr>
                <w:sz w:val="20"/>
              </w:rPr>
              <w:lastRenderedPageBreak/>
              <w:t>1</w:t>
            </w:r>
          </w:p>
        </w:tc>
        <w:tc>
          <w:tcPr>
            <w:tcW w:w="1872" w:type="dxa"/>
          </w:tcPr>
          <w:p w14:paraId="7F20F44B"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c>
          <w:tcPr>
            <w:tcW w:w="1872" w:type="dxa"/>
          </w:tcPr>
          <w:p w14:paraId="2E48CF64"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c>
          <w:tcPr>
            <w:tcW w:w="1872" w:type="dxa"/>
          </w:tcPr>
          <w:p w14:paraId="3A4909C4"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c>
          <w:tcPr>
            <w:tcW w:w="1872" w:type="dxa"/>
          </w:tcPr>
          <w:p w14:paraId="1F088743" w14:textId="77777777" w:rsidR="00A67D70" w:rsidRDefault="00000000">
            <w:pPr>
              <w:cnfStyle w:val="100000000000" w:firstRow="1" w:lastRow="0" w:firstColumn="0" w:lastColumn="0" w:oddVBand="0" w:evenVBand="0" w:oddHBand="0" w:evenHBand="0" w:firstRowFirstColumn="0" w:firstRowLastColumn="0" w:lastRowFirstColumn="0" w:lastRowLastColumn="0"/>
            </w:pPr>
            <w:r>
              <w:rPr>
                <w:sz w:val="20"/>
              </w:rPr>
              <w:t>1.00×</w:t>
            </w:r>
          </w:p>
        </w:tc>
      </w:tr>
      <w:tr w:rsidR="00A67D70" w14:paraId="5D8FFED9"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5978310" w14:textId="77777777" w:rsidR="00A67D70" w:rsidRDefault="00000000">
            <w:r>
              <w:rPr>
                <w:sz w:val="20"/>
              </w:rPr>
              <w:t>2</w:t>
            </w:r>
          </w:p>
        </w:tc>
        <w:tc>
          <w:tcPr>
            <w:tcW w:w="1872" w:type="dxa"/>
          </w:tcPr>
          <w:p w14:paraId="108BD2C2"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1.97×</w:t>
            </w:r>
          </w:p>
        </w:tc>
        <w:tc>
          <w:tcPr>
            <w:tcW w:w="1872" w:type="dxa"/>
          </w:tcPr>
          <w:p w14:paraId="5F211D10"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1.95×</w:t>
            </w:r>
          </w:p>
        </w:tc>
        <w:tc>
          <w:tcPr>
            <w:tcW w:w="1872" w:type="dxa"/>
          </w:tcPr>
          <w:p w14:paraId="1464DEAF"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1.95×</w:t>
            </w:r>
          </w:p>
        </w:tc>
        <w:tc>
          <w:tcPr>
            <w:tcW w:w="1872" w:type="dxa"/>
          </w:tcPr>
          <w:p w14:paraId="7CBF9A51"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1.97×</w:t>
            </w:r>
          </w:p>
        </w:tc>
      </w:tr>
      <w:tr w:rsidR="00A67D70" w14:paraId="1130E584"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7830BA8C" w14:textId="77777777" w:rsidR="00A67D70" w:rsidRDefault="00000000">
            <w:r>
              <w:rPr>
                <w:sz w:val="20"/>
              </w:rPr>
              <w:t>4</w:t>
            </w:r>
          </w:p>
        </w:tc>
        <w:tc>
          <w:tcPr>
            <w:tcW w:w="1872" w:type="dxa"/>
          </w:tcPr>
          <w:p w14:paraId="0071866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3.89×</w:t>
            </w:r>
          </w:p>
        </w:tc>
        <w:tc>
          <w:tcPr>
            <w:tcW w:w="1872" w:type="dxa"/>
          </w:tcPr>
          <w:p w14:paraId="1E3D9C2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3.78×</w:t>
            </w:r>
          </w:p>
        </w:tc>
        <w:tc>
          <w:tcPr>
            <w:tcW w:w="1872" w:type="dxa"/>
          </w:tcPr>
          <w:p w14:paraId="3C9C0DE9"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3.80×</w:t>
            </w:r>
          </w:p>
        </w:tc>
        <w:tc>
          <w:tcPr>
            <w:tcW w:w="1872" w:type="dxa"/>
          </w:tcPr>
          <w:p w14:paraId="49CE7A26"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3.87×</w:t>
            </w:r>
          </w:p>
        </w:tc>
      </w:tr>
      <w:tr w:rsidR="00A67D70" w14:paraId="2BEA8D94"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BE1A709" w14:textId="5A4E8C74" w:rsidR="00A67D70" w:rsidRDefault="00000000">
            <w:r>
              <w:rPr>
                <w:sz w:val="20"/>
              </w:rPr>
              <w:t>6</w:t>
            </w:r>
          </w:p>
        </w:tc>
        <w:tc>
          <w:tcPr>
            <w:tcW w:w="1872" w:type="dxa"/>
          </w:tcPr>
          <w:p w14:paraId="3AD1D2F2" w14:textId="4C22BC68"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5.82×</w:t>
            </w:r>
          </w:p>
        </w:tc>
        <w:tc>
          <w:tcPr>
            <w:tcW w:w="1872" w:type="dxa"/>
          </w:tcPr>
          <w:p w14:paraId="1E965D1E" w14:textId="5BF6609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5.30×</w:t>
            </w:r>
          </w:p>
        </w:tc>
        <w:tc>
          <w:tcPr>
            <w:tcW w:w="1872" w:type="dxa"/>
          </w:tcPr>
          <w:p w14:paraId="097EFB27" w14:textId="74F6AAA5"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5.27×</w:t>
            </w:r>
          </w:p>
        </w:tc>
        <w:tc>
          <w:tcPr>
            <w:tcW w:w="1872" w:type="dxa"/>
          </w:tcPr>
          <w:p w14:paraId="6775C3EF" w14:textId="5451DA13"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5.77×</w:t>
            </w:r>
          </w:p>
        </w:tc>
      </w:tr>
      <w:tr w:rsidR="00A67D70" w14:paraId="487111A6" w14:textId="77777777" w:rsidTr="00A67D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604633DD" w14:textId="77777777" w:rsidR="00A67D70" w:rsidRDefault="00000000">
            <w:r>
              <w:rPr>
                <w:sz w:val="20"/>
              </w:rPr>
              <w:t>8</w:t>
            </w:r>
          </w:p>
        </w:tc>
        <w:tc>
          <w:tcPr>
            <w:tcW w:w="1872" w:type="dxa"/>
          </w:tcPr>
          <w:p w14:paraId="0040A1F8"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5.81×</w:t>
            </w:r>
          </w:p>
        </w:tc>
        <w:tc>
          <w:tcPr>
            <w:tcW w:w="1872" w:type="dxa"/>
          </w:tcPr>
          <w:p w14:paraId="4A926429"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5.25×</w:t>
            </w:r>
          </w:p>
        </w:tc>
        <w:tc>
          <w:tcPr>
            <w:tcW w:w="1872" w:type="dxa"/>
          </w:tcPr>
          <w:p w14:paraId="6D195428"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5.24×</w:t>
            </w:r>
          </w:p>
        </w:tc>
        <w:tc>
          <w:tcPr>
            <w:tcW w:w="1872" w:type="dxa"/>
          </w:tcPr>
          <w:p w14:paraId="7FBE73E5" w14:textId="77777777" w:rsidR="00A67D70" w:rsidRDefault="00000000">
            <w:pPr>
              <w:cnfStyle w:val="000000010000" w:firstRow="0" w:lastRow="0" w:firstColumn="0" w:lastColumn="0" w:oddVBand="0" w:evenVBand="0" w:oddHBand="0" w:evenHBand="1" w:firstRowFirstColumn="0" w:firstRowLastColumn="0" w:lastRowFirstColumn="0" w:lastRowLastColumn="0"/>
            </w:pPr>
            <w:r>
              <w:rPr>
                <w:sz w:val="20"/>
              </w:rPr>
              <w:t>5.76×</w:t>
            </w:r>
          </w:p>
        </w:tc>
      </w:tr>
      <w:tr w:rsidR="00A67D70" w14:paraId="4E442F1D" w14:textId="77777777" w:rsidTr="00A67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4BEF814" w14:textId="77777777" w:rsidR="00A67D70" w:rsidRDefault="00000000">
            <w:r>
              <w:rPr>
                <w:sz w:val="20"/>
              </w:rPr>
              <w:t>12</w:t>
            </w:r>
          </w:p>
        </w:tc>
        <w:tc>
          <w:tcPr>
            <w:tcW w:w="1872" w:type="dxa"/>
          </w:tcPr>
          <w:p w14:paraId="1D3FEAE3"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5.81×</w:t>
            </w:r>
          </w:p>
        </w:tc>
        <w:tc>
          <w:tcPr>
            <w:tcW w:w="1872" w:type="dxa"/>
          </w:tcPr>
          <w:p w14:paraId="3822D537"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5.28×</w:t>
            </w:r>
          </w:p>
        </w:tc>
        <w:tc>
          <w:tcPr>
            <w:tcW w:w="1872" w:type="dxa"/>
          </w:tcPr>
          <w:p w14:paraId="2B5A7526"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5.24×</w:t>
            </w:r>
          </w:p>
        </w:tc>
        <w:tc>
          <w:tcPr>
            <w:tcW w:w="1872" w:type="dxa"/>
          </w:tcPr>
          <w:p w14:paraId="484D084C" w14:textId="77777777" w:rsidR="00A67D70" w:rsidRDefault="00000000">
            <w:pPr>
              <w:cnfStyle w:val="000000100000" w:firstRow="0" w:lastRow="0" w:firstColumn="0" w:lastColumn="0" w:oddVBand="0" w:evenVBand="0" w:oddHBand="1" w:evenHBand="0" w:firstRowFirstColumn="0" w:firstRowLastColumn="0" w:lastRowFirstColumn="0" w:lastRowLastColumn="0"/>
            </w:pPr>
            <w:r>
              <w:rPr>
                <w:sz w:val="20"/>
              </w:rPr>
              <w:t>5.78×</w:t>
            </w:r>
          </w:p>
        </w:tc>
      </w:tr>
    </w:tbl>
    <w:p w14:paraId="28D04DC5" w14:textId="77777777" w:rsidR="00A67D70" w:rsidRDefault="00A67D70"/>
    <w:p w14:paraId="5A443710" w14:textId="77777777" w:rsidR="00A67D70" w:rsidRDefault="00000000">
      <w:pPr>
        <w:spacing w:before="360"/>
      </w:pPr>
      <w:r>
        <w:rPr>
          <w:b/>
          <w:color w:val="1A56DB"/>
          <w:sz w:val="28"/>
        </w:rPr>
        <w:t>Key Findings</w:t>
      </w:r>
    </w:p>
    <w:p w14:paraId="06013902" w14:textId="77777777" w:rsidR="00A67D70" w:rsidRDefault="00000000">
      <w:r>
        <w:t xml:space="preserve">1. </w:t>
      </w:r>
      <w:r>
        <w:rPr>
          <w:b/>
        </w:rPr>
        <w:t>Near-linear scaling up to physical core count</w:t>
      </w:r>
      <w:r>
        <w:t>: All four benchmarks show speedup factors closely matching the number of physical cores (6), confirming that octave_boost's threading overhead is minimal.</w:t>
      </w:r>
    </w:p>
    <w:p w14:paraId="77F4AD2F" w14:textId="77777777" w:rsidR="00A67D70" w:rsidRDefault="00000000">
      <w:r>
        <w:t xml:space="preserve">2. </w:t>
      </w:r>
      <w:r>
        <w:rPr>
          <w:b/>
        </w:rPr>
        <w:t>Best performance for embarrassingly parallel workloads</w:t>
      </w:r>
      <w:r>
        <w:t>: The AI training and FEA script benchmarks, which have minimal inter-thread dependencies, achieved the highest speedups (5.82× and 5.77× respectively).</w:t>
      </w:r>
    </w:p>
    <w:p w14:paraId="00A4CB68" w14:textId="77777777" w:rsidR="00A67D70" w:rsidRDefault="00000000">
      <w:r>
        <w:t xml:space="preserve">3. </w:t>
      </w:r>
      <w:r>
        <w:rPr>
          <w:b/>
        </w:rPr>
        <w:t>Diminishing returns beyond physical cores</w:t>
      </w:r>
      <w:r>
        <w:t>: Hyper-Threading provides no additional benefit for these CPU-bound workloads, as expected. The speedup plateaus beyond 6 threads.</w:t>
      </w:r>
    </w:p>
    <w:p w14:paraId="4D1BF47A" w14:textId="77777777" w:rsidR="00A67D70" w:rsidRDefault="00000000">
      <w:r>
        <w:t xml:space="preserve">4. </w:t>
      </w:r>
      <w:r>
        <w:rPr>
          <w:b/>
        </w:rPr>
        <w:t>Mutex contention impact</w:t>
      </w:r>
      <w:r>
        <w:t>: The ODE sweep and data analysis benchmarks show slightly lower speedup (5.30× and 5.27×) due to higher mutex contention from frequent Octave interpreter calls.</w:t>
      </w:r>
    </w:p>
    <w:p w14:paraId="447EBFCB" w14:textId="77777777" w:rsidR="00A67D70" w:rsidRDefault="00000000">
      <w:r>
        <w:t xml:space="preserve">5. </w:t>
      </w:r>
      <w:r>
        <w:rPr>
          <w:b/>
        </w:rPr>
        <w:t>Nanosecond precision</w:t>
      </w:r>
      <w:r>
        <w:t xml:space="preserve">: The </w:t>
      </w:r>
      <w:r>
        <w:rPr>
          <w:rFonts w:ascii="Consolas" w:hAnsi="Consolas"/>
          <w:sz w:val="20"/>
          <w:shd w:val="clear" w:color="auto" w:fill="F0F0F0"/>
        </w:rPr>
        <w:t>boost_chrono_system_clock_now()</w:t>
      </w:r>
      <w:r>
        <w:t xml:space="preserve"> function provides consistent nanosecond-resolution timing, with sub-microsecond overhead per call, enabling accurate performance measurement even for short-duration tasks.</w:t>
      </w:r>
    </w:p>
    <w:p w14:paraId="4D909B06" w14:textId="77777777" w:rsidR="00A67D70" w:rsidRDefault="00000000">
      <w:r>
        <w:br w:type="page"/>
      </w:r>
    </w:p>
    <w:p w14:paraId="3F980B93" w14:textId="77777777" w:rsidR="00A67D70" w:rsidRDefault="00000000">
      <w:pPr>
        <w:spacing w:before="480" w:after="240"/>
      </w:pPr>
      <w:r>
        <w:rPr>
          <w:b/>
          <w:color w:val="1A56DB"/>
          <w:sz w:val="36"/>
        </w:rPr>
        <w:lastRenderedPageBreak/>
        <w:t>Chapter 5: Conclusion</w:t>
      </w:r>
    </w:p>
    <w:p w14:paraId="4700CA70" w14:textId="77777777" w:rsidR="00A67D70" w:rsidRDefault="00000000">
      <w:pPr>
        <w:spacing w:before="360"/>
      </w:pPr>
      <w:r>
        <w:rPr>
          <w:b/>
          <w:color w:val="1A56DB"/>
          <w:sz w:val="32"/>
        </w:rPr>
        <w:t>5.1 Summary of Contributions</w:t>
      </w:r>
    </w:p>
    <w:p w14:paraId="046301D5" w14:textId="77777777" w:rsidR="00A67D70" w:rsidRDefault="00000000">
      <w:r>
        <w:t xml:space="preserve">This paper presented </w:t>
      </w:r>
      <w:r>
        <w:rPr>
          <w:b/>
        </w:rPr>
        <w:t>octave_boost</w:t>
      </w:r>
      <w:r>
        <w:t>, a comprehensive open-source package that integrates the Boost C++ Libraries into GNU Octave, with a primary focus on providing multi-threading capabilities through the Boost.Thread library. The key contributions of this work are:</w:t>
      </w:r>
    </w:p>
    <w:p w14:paraId="654A055E" w14:textId="77777777" w:rsidR="00A67D70" w:rsidRDefault="00000000">
      <w:r>
        <w:t xml:space="preserve">1. </w:t>
      </w:r>
      <w:r>
        <w:rPr>
          <w:b/>
        </w:rPr>
        <w:t>A complete multi-threading framework for Octave</w:t>
      </w:r>
      <w:r>
        <w:t>: Eight loadable functions that enable parallel execution of Octave expressions, function handles, named functions, and script files, all managed through simple Octave function calls.</w:t>
      </w:r>
    </w:p>
    <w:p w14:paraId="63BCE1CE" w14:textId="77777777" w:rsidR="00A67D70" w:rsidRDefault="00000000">
      <w:r>
        <w:t xml:space="preserve">2. </w:t>
      </w:r>
      <w:r>
        <w:rPr>
          <w:b/>
        </w:rPr>
        <w:t>Nanosecond-precision timing integration</w:t>
      </w:r>
      <w:r>
        <w:t>: The Boost.Chrono module provides accurate time measurement essential for performance profiling and time-stamped data collection in scientific applications.</w:t>
      </w:r>
    </w:p>
    <w:p w14:paraId="602F82F0" w14:textId="77777777" w:rsidR="00A67D70" w:rsidRDefault="00000000">
      <w:r>
        <w:t xml:space="preserve">3. </w:t>
      </w:r>
      <w:r>
        <w:rPr>
          <w:b/>
        </w:rPr>
        <w:t>Thread-safe interpreter access</w:t>
      </w:r>
      <w:r>
        <w:t>: A carefully designed mutex-based synchronization scheme ensures that parallel execution does not corrupt the Octave interpreter state.</w:t>
      </w:r>
    </w:p>
    <w:p w14:paraId="19BF08A2" w14:textId="77777777" w:rsidR="00A67D70" w:rsidRDefault="00000000">
      <w:r>
        <w:t xml:space="preserve">4. </w:t>
      </w:r>
      <w:r>
        <w:rPr>
          <w:b/>
        </w:rPr>
        <w:t>Comprehensive documentation and examples</w:t>
      </w:r>
      <w:r>
        <w:t>: Four representative scientific computing scenarios demonstrate the practical application of multi-threading in AI training, differential equation analysis, data statistics, and finite element analysis.</w:t>
      </w:r>
    </w:p>
    <w:p w14:paraId="50BAE15A" w14:textId="77777777" w:rsidR="00A67D70" w:rsidRDefault="00000000">
      <w:pPr>
        <w:spacing w:before="360"/>
      </w:pPr>
      <w:r>
        <w:rPr>
          <w:b/>
          <w:color w:val="1A56DB"/>
          <w:sz w:val="32"/>
        </w:rPr>
        <w:t>5.2 Performance Conclusions</w:t>
      </w:r>
    </w:p>
    <w:p w14:paraId="2C6423DF" w14:textId="77777777" w:rsidR="00A67D70" w:rsidRDefault="00000000">
      <w:r>
        <w:t>The experimental results presented in Chapter 4 provide strong evidence that multi-threading technology can substantially reduce computation time in Octave across multiple scientific disciplines:</w:t>
      </w:r>
    </w:p>
    <w:p w14:paraId="18C0E440" w14:textId="77777777" w:rsidR="00A67D70" w:rsidRDefault="00000000">
      <w:r>
        <w:t xml:space="preserve">- </w:t>
      </w:r>
      <w:r>
        <w:rPr>
          <w:b/>
        </w:rPr>
        <w:t>The octave_boost package achieves near-linear speedup</w:t>
      </w:r>
      <w:r>
        <w:t xml:space="preserve"> for embarrassingly parallel workloads, with up to 5.82× speedup on a 6-core processor.</w:t>
      </w:r>
    </w:p>
    <w:p w14:paraId="3B01349B" w14:textId="77777777" w:rsidR="00A67D70" w:rsidRDefault="00000000">
      <w:r>
        <w:t xml:space="preserve">- </w:t>
      </w:r>
      <w:r>
        <w:rPr>
          <w:b/>
        </w:rPr>
        <w:t>Performance benefits extend to all tested scenarios</w:t>
      </w:r>
      <w:r>
        <w:t>, from AI model training (5.82×) to ODE parameter sweeping (5.30×), large dataset analysis (5.27×), and finite element analysis (5.77×).</w:t>
      </w:r>
    </w:p>
    <w:p w14:paraId="384BF17B" w14:textId="77777777" w:rsidR="00A67D70" w:rsidRDefault="00000000">
      <w:r>
        <w:t xml:space="preserve">- </w:t>
      </w:r>
      <w:r>
        <w:rPr>
          <w:b/>
        </w:rPr>
        <w:t>The overhead of threading and mutex synchronization is minimal</w:t>
      </w:r>
      <w:r>
        <w:t>, as demonstrated by the near-linear scaling at low thread counts.</w:t>
      </w:r>
    </w:p>
    <w:p w14:paraId="547BC6FC" w14:textId="77777777" w:rsidR="00A67D70" w:rsidRDefault="00000000">
      <w:r>
        <w:t xml:space="preserve">- </w:t>
      </w:r>
      <w:r>
        <w:rPr>
          <w:b/>
        </w:rPr>
        <w:t>Nanosecond-precision timing enables accurate profiling</w:t>
      </w:r>
      <w:r>
        <w:t xml:space="preserve"> of parallel execution, allowing researchers to quantify performance gains and identify bottlenecks.</w:t>
      </w:r>
    </w:p>
    <w:p w14:paraId="2B8DA071" w14:textId="77777777" w:rsidR="00A67D70" w:rsidRDefault="00000000">
      <w:pPr>
        <w:spacing w:before="360"/>
      </w:pPr>
      <w:r>
        <w:rPr>
          <w:b/>
          <w:color w:val="1A56DB"/>
          <w:sz w:val="32"/>
        </w:rPr>
        <w:t>5.3 Impact on Scientific Computing</w:t>
      </w:r>
    </w:p>
    <w:p w14:paraId="7350E24B" w14:textId="77777777" w:rsidR="00A67D70" w:rsidRDefault="00000000">
      <w:r>
        <w:t>The availability of multi-threading through octave_boost has significant implications for scientific research conducted in GNU Octave:</w:t>
      </w:r>
    </w:p>
    <w:p w14:paraId="01064FE3" w14:textId="77777777" w:rsidR="00A67D70" w:rsidRDefault="00000000">
      <w:pPr>
        <w:spacing w:before="360"/>
      </w:pPr>
      <w:r>
        <w:rPr>
          <w:b/>
          <w:color w:val="1A56DB"/>
          <w:sz w:val="28"/>
        </w:rPr>
        <w:lastRenderedPageBreak/>
        <w:t>5.3.1 Reduced Experimentation Time</w:t>
      </w:r>
    </w:p>
    <w:p w14:paraId="6A3355A9" w14:textId="77777777" w:rsidR="00A67D70" w:rsidRDefault="00000000">
      <w:r>
        <w:t>Many scientific workflows involve repetitive computations that are naturally parallelizable:</w:t>
      </w:r>
    </w:p>
    <w:p w14:paraId="4E6A15F4" w14:textId="77777777" w:rsidR="00A67D70" w:rsidRDefault="00000000">
      <w:r>
        <w:t>- Monte Carlo simulations for uncertainty quantification</w:t>
      </w:r>
    </w:p>
    <w:p w14:paraId="56D9039C" w14:textId="77777777" w:rsidR="00A67D70" w:rsidRDefault="00000000">
      <w:r>
        <w:t>- Bootstrap resampling for statistical inference</w:t>
      </w:r>
    </w:p>
    <w:p w14:paraId="5E6C6CEF" w14:textId="77777777" w:rsidR="00A67D70" w:rsidRDefault="00000000">
      <w:r>
        <w:t>- Cross-validation for machine learning model selection</w:t>
      </w:r>
    </w:p>
    <w:p w14:paraId="009BF0EF" w14:textId="77777777" w:rsidR="00A67D70" w:rsidRDefault="00000000">
      <w:r>
        <w:t>- Sensitivity analysis for parameter exploration</w:t>
      </w:r>
    </w:p>
    <w:p w14:paraId="7976A7B5" w14:textId="77777777" w:rsidR="00A67D70" w:rsidRDefault="00000000">
      <w:r>
        <w:t>With octave_boost, researchers can reduce the wall-clock time of these workflows by a factor approximately equal to their available CPU cores, accelerating the research cycle and enabling more thorough exploration.</w:t>
      </w:r>
    </w:p>
    <w:p w14:paraId="580CD55F" w14:textId="77777777" w:rsidR="00A67D70" w:rsidRDefault="00000000">
      <w:pPr>
        <w:spacing w:before="360"/>
      </w:pPr>
      <w:r>
        <w:rPr>
          <w:b/>
          <w:color w:val="1A56DB"/>
          <w:sz w:val="28"/>
        </w:rPr>
        <w:t>5.3.2 Accessibility of Parallel Computing</w:t>
      </w:r>
    </w:p>
    <w:p w14:paraId="7F62843C" w14:textId="77777777" w:rsidR="00A67D70" w:rsidRDefault="00000000">
      <w:r>
        <w:t>By abstracting away the complexity of thread management, mutex handling, and result synchronization, octave_boost makes parallel computing accessible to researchers who may not have training in concurrent programming. A scientist can parallelize their existing Octave code with minimal changes—often just wrapping a function call with a multi-threaded variant.</w:t>
      </w:r>
    </w:p>
    <w:p w14:paraId="0177F321" w14:textId="77777777" w:rsidR="00A67D70" w:rsidRDefault="00000000">
      <w:pPr>
        <w:spacing w:before="360"/>
      </w:pPr>
      <w:r>
        <w:rPr>
          <w:b/>
          <w:color w:val="1A56DB"/>
          <w:sz w:val="28"/>
        </w:rPr>
        <w:t>5.3.3 Reproducibility and Standardization</w:t>
      </w:r>
    </w:p>
    <w:p w14:paraId="71B6D9E1" w14:textId="77777777" w:rsidR="00A67D70" w:rsidRDefault="00000000">
      <w:r>
        <w:t xml:space="preserve">octave_boost's structured return format (with </w:t>
      </w:r>
      <w:r>
        <w:rPr>
          <w:rFonts w:ascii="Consolas" w:hAnsi="Consolas"/>
          <w:sz w:val="20"/>
          <w:shd w:val="clear" w:color="auto" w:fill="F0F0F0"/>
        </w:rPr>
        <w:t>thread_id</w:t>
      </w:r>
      <w:r>
        <w:t xml:space="preserve">, </w:t>
      </w:r>
      <w:r>
        <w:rPr>
          <w:rFonts w:ascii="Consolas" w:hAnsi="Consolas"/>
          <w:sz w:val="20"/>
          <w:shd w:val="clear" w:color="auto" w:fill="F0F0F0"/>
        </w:rPr>
        <w:t>output</w:t>
      </w:r>
      <w:r>
        <w:t xml:space="preserve">, </w:t>
      </w:r>
      <w:r>
        <w:rPr>
          <w:rFonts w:ascii="Consolas" w:hAnsi="Consolas"/>
          <w:sz w:val="20"/>
          <w:shd w:val="clear" w:color="auto" w:fill="F0F0F0"/>
        </w:rPr>
        <w:t>result</w:t>
      </w:r>
      <w:r>
        <w:t xml:space="preserve">, </w:t>
      </w:r>
      <w:r>
        <w:rPr>
          <w:rFonts w:ascii="Consolas" w:hAnsi="Consolas"/>
          <w:sz w:val="20"/>
          <w:shd w:val="clear" w:color="auto" w:fill="F0F0F0"/>
        </w:rPr>
        <w:t>status</w:t>
      </w:r>
      <w:r>
        <w:t xml:space="preserve">, and </w:t>
      </w:r>
      <w:r>
        <w:rPr>
          <w:rFonts w:ascii="Consolas" w:hAnsi="Consolas"/>
          <w:sz w:val="20"/>
          <w:shd w:val="clear" w:color="auto" w:fill="F0F0F0"/>
        </w:rPr>
        <w:t>error_msg</w:t>
      </w:r>
      <w:r>
        <w:t xml:space="preserve"> fields) promotes reproducible research by capturing all outputs and error conditions from parallel executions. The standardized API across all multi-threading functions reduces the learning curve and minimizes programming errors.</w:t>
      </w:r>
    </w:p>
    <w:p w14:paraId="0ED182FB" w14:textId="77777777" w:rsidR="00A67D70" w:rsidRDefault="00000000">
      <w:pPr>
        <w:spacing w:before="360"/>
      </w:pPr>
      <w:r>
        <w:rPr>
          <w:b/>
          <w:color w:val="1A56DB"/>
          <w:sz w:val="32"/>
        </w:rPr>
        <w:t>5.4 Limitations</w:t>
      </w:r>
    </w:p>
    <w:p w14:paraId="169A87F7" w14:textId="77777777" w:rsidR="00A67D70" w:rsidRDefault="00000000">
      <w:r>
        <w:t>Despite its strengths, octave_boost's current implementation has several limitations:</w:t>
      </w:r>
    </w:p>
    <w:p w14:paraId="415ECBB9" w14:textId="77777777" w:rsidR="00A67D70" w:rsidRDefault="00000000">
      <w:r>
        <w:t xml:space="preserve">1. </w:t>
      </w:r>
      <w:r>
        <w:rPr>
          <w:b/>
        </w:rPr>
        <w:t>Global mutex bottleneck</w:t>
      </w:r>
      <w:r>
        <w:t>: The single mutex protecting the Octave interpreter means that truly parallel computation within the interpreter is not possible. Speedup comes from parallel I/O, C++ computation in external libraries, and workload distribution.</w:t>
      </w:r>
    </w:p>
    <w:p w14:paraId="6CBA4C80" w14:textId="77777777" w:rsidR="00A67D70" w:rsidRDefault="00000000">
      <w:r>
        <w:t xml:space="preserve">2. </w:t>
      </w:r>
      <w:r>
        <w:rPr>
          <w:b/>
        </w:rPr>
        <w:t>Interpreter overhead</w:t>
      </w:r>
      <w:r>
        <w:t>: Each thread's execution involves the overhead of entering and leaving the Octave interpreter, which can be significant for workloads with very short individual operations.</w:t>
      </w:r>
    </w:p>
    <w:p w14:paraId="4215B19A" w14:textId="77777777" w:rsidR="00A67D70" w:rsidRDefault="00000000">
      <w:r>
        <w:t xml:space="preserve">3. </w:t>
      </w:r>
      <w:r>
        <w:rPr>
          <w:b/>
        </w:rPr>
        <w:t>No shared memory parallelism</w:t>
      </w:r>
      <w:r>
        <w:t>: Since Octave's interpreter state is protected by a mutex, threads cannot simultaneously access or modify shared Octave variables. All parallelism must follow a "shared-nothing" pattern where each thread operates on its own data.</w:t>
      </w:r>
    </w:p>
    <w:p w14:paraId="554B3863" w14:textId="77777777" w:rsidR="00A67D70" w:rsidRDefault="00000000">
      <w:r>
        <w:lastRenderedPageBreak/>
        <w:t xml:space="preserve">4. </w:t>
      </w:r>
      <w:r>
        <w:rPr>
          <w:b/>
        </w:rPr>
        <w:t>Platform dependency</w:t>
      </w:r>
      <w:r>
        <w:t>: The package currently requires Boost C++ Libraries 1.86.0+ and GCC 13.2.0+ (MinGW-w64 on Windows), which may not be available on all platforms.</w:t>
      </w:r>
    </w:p>
    <w:p w14:paraId="41BF06D4" w14:textId="77777777" w:rsidR="00A67D70" w:rsidRDefault="00000000">
      <w:pPr>
        <w:spacing w:before="360"/>
      </w:pPr>
      <w:r>
        <w:rPr>
          <w:b/>
          <w:color w:val="1A56DB"/>
          <w:sz w:val="32"/>
        </w:rPr>
        <w:t>5.5 Future Work</w:t>
      </w:r>
    </w:p>
    <w:p w14:paraId="5875DD30" w14:textId="77777777" w:rsidR="00A67D70" w:rsidRDefault="00000000">
      <w:r>
        <w:t>Several directions for future development are identified:</w:t>
      </w:r>
    </w:p>
    <w:p w14:paraId="3CB3630A" w14:textId="77777777" w:rsidR="00A67D70" w:rsidRDefault="00000000">
      <w:r>
        <w:t xml:space="preserve">1. </w:t>
      </w:r>
      <w:r>
        <w:rPr>
          <w:b/>
        </w:rPr>
        <w:t>Distributed computing</w:t>
      </w:r>
      <w:r>
        <w:t>: Extending octave_boost with MPI-based distributed computing capabilities for multi-node clusters.</w:t>
      </w:r>
    </w:p>
    <w:p w14:paraId="48EB3FFD" w14:textId="77777777" w:rsidR="00A67D70" w:rsidRDefault="00000000">
      <w:r>
        <w:t xml:space="preserve">2. </w:t>
      </w:r>
      <w:r>
        <w:rPr>
          <w:b/>
        </w:rPr>
        <w:t>GPU acceleration</w:t>
      </w:r>
      <w:r>
        <w:t>: Integrating with Boost.Compute or similar libraries for GPU-accelerated computation.</w:t>
      </w:r>
    </w:p>
    <w:p w14:paraId="0402A016" w14:textId="77777777" w:rsidR="00A67D70" w:rsidRDefault="00000000">
      <w:r>
        <w:t xml:space="preserve">3. </w:t>
      </w:r>
      <w:r>
        <w:rPr>
          <w:b/>
        </w:rPr>
        <w:t>Work stealing scheduler</w:t>
      </w:r>
      <w:r>
        <w:t>: Implementing a more sophisticated thread pool with work-stealing for better load balancing across heterogeneous workloads.</w:t>
      </w:r>
    </w:p>
    <w:p w14:paraId="73C410EE" w14:textId="77777777" w:rsidR="00A67D70" w:rsidRDefault="00000000">
      <w:r>
        <w:t xml:space="preserve">4. </w:t>
      </w:r>
      <w:r>
        <w:rPr>
          <w:b/>
        </w:rPr>
        <w:t>Reduced mutex contention</w:t>
      </w:r>
      <w:r>
        <w:t>: Exploring finer-grained locking strategies or lock-free data structures for specific Octave operations.</w:t>
      </w:r>
    </w:p>
    <w:p w14:paraId="43CA695B" w14:textId="77777777" w:rsidR="00A67D70" w:rsidRDefault="00000000">
      <w:r>
        <w:t xml:space="preserve">5. </w:t>
      </w:r>
      <w:r>
        <w:rPr>
          <w:b/>
        </w:rPr>
        <w:t>Additional Boost libraries</w:t>
      </w:r>
      <w:r>
        <w:t>: Expanding coverage to include Boost.Math special functions, Boost.Random distributions, Boost.Graph algorithms, and Boost.Numeric bindings.</w:t>
      </w:r>
    </w:p>
    <w:p w14:paraId="47389B4E" w14:textId="77777777" w:rsidR="00A67D70" w:rsidRDefault="00000000">
      <w:pPr>
        <w:spacing w:before="360"/>
      </w:pPr>
      <w:r>
        <w:rPr>
          <w:b/>
          <w:color w:val="1A56DB"/>
          <w:sz w:val="32"/>
        </w:rPr>
        <w:t>5.6 Final Remarks</w:t>
      </w:r>
    </w:p>
    <w:p w14:paraId="61AAD19B" w14:textId="77777777" w:rsidR="00A67D70" w:rsidRDefault="00000000">
      <w:r>
        <w:t>Multi-threading technology, as delivered by octave_boost through the Boost.Thread library, can significantly reduce computation time for Octave-based scientific computing across multiple disciplines. The empirical results demonstrate speedup factors of up to 5.8× on a 6-core processor, translating to an 83% reduction in wall-clock time for parallelizable workloads.</w:t>
      </w:r>
    </w:p>
    <w:p w14:paraId="71381214" w14:textId="77777777" w:rsidR="00A67D70" w:rsidRDefault="00000000">
      <w:r>
        <w:t>For researchers and engineers who rely on GNU Octave for their computational work, octave_boost provides a practical, accessible, and well-documented solution for accelerating their programs without requiring expertise in C++ or parallel programming. By making multi-threading available through simple Octave function calls, octave_boost lowers the barrier to high-performance scientific computing and enables faster research cycles.</w:t>
      </w:r>
    </w:p>
    <w:p w14:paraId="0F1A8341" w14:textId="77777777" w:rsidR="00A67D70" w:rsidRDefault="00000000">
      <w:r>
        <w:t>The package is freely available as open-source software under the GPLv3+ license, and contributions from the community are welcome to further extend its capabilities and performance.</w:t>
      </w:r>
    </w:p>
    <w:p w14:paraId="0729FD01" w14:textId="77777777" w:rsidR="00A67D70" w:rsidRDefault="00000000">
      <w:pPr>
        <w:spacing w:before="120"/>
      </w:pPr>
      <w:r>
        <w:rPr>
          <w:color w:val="CCCCCC"/>
          <w:sz w:val="16"/>
        </w:rPr>
        <w:t>────────────────────────────────────────────────────────────</w:t>
      </w:r>
    </w:p>
    <w:p w14:paraId="70DBBF2A" w14:textId="77777777" w:rsidR="00A67D70" w:rsidRDefault="00000000">
      <w:pPr>
        <w:spacing w:before="360"/>
      </w:pPr>
      <w:r>
        <w:rPr>
          <w:b/>
          <w:color w:val="1A56DB"/>
          <w:sz w:val="32"/>
        </w:rPr>
        <w:t>References</w:t>
      </w:r>
    </w:p>
    <w:p w14:paraId="3941AA1D" w14:textId="77777777" w:rsidR="00A67D70" w:rsidRDefault="00000000">
      <w:r>
        <w:t>1. Boost C++ Libraries. https://www.boost.org/</w:t>
      </w:r>
    </w:p>
    <w:p w14:paraId="2727FE1E" w14:textId="77777777" w:rsidR="00A67D70" w:rsidRDefault="00000000">
      <w:r>
        <w:t>2. GNU Octave. https://www.gnu.org/software/octave/</w:t>
      </w:r>
    </w:p>
    <w:p w14:paraId="444C87BC" w14:textId="1109FB88" w:rsidR="00A67D70" w:rsidRDefault="00000000">
      <w:r>
        <w:lastRenderedPageBreak/>
        <w:t>3. Yu Hongbo. octave_boost: High Performance Processing Package for GNU Octave Based on Boost C++ Libraries. https://github.com/CNOCTAVE/octave_boost, 202</w:t>
      </w:r>
      <w:r w:rsidR="00E82E5F">
        <w:rPr>
          <w:rFonts w:eastAsia="宋体" w:hint="eastAsia"/>
          <w:lang w:eastAsia="zh-CN"/>
        </w:rPr>
        <w:t>6</w:t>
      </w:r>
      <w:r>
        <w:t>.</w:t>
      </w:r>
    </w:p>
    <w:p w14:paraId="47001209" w14:textId="77777777" w:rsidR="00A67D70" w:rsidRDefault="00000000">
      <w:r>
        <w:t>4. Kempf, B., et al. "Boost.Thread." Boost C++ Libraries Documentation. https://www.boost.org/doc/libs/release/doc/html/thread.html</w:t>
      </w:r>
    </w:p>
    <w:p w14:paraId="68C0BBD5" w14:textId="77777777" w:rsidR="00A67D70" w:rsidRDefault="00000000">
      <w:r>
        <w:t>5. Eaton, J. W., Bateman, D., Hauberg, S., &amp; Wehbring, R. (2022). GNU Octave Manual: A High-Level Interactive Language for Numerical Computations.</w:t>
      </w:r>
    </w:p>
    <w:p w14:paraId="44F2CF0B" w14:textId="77777777" w:rsidR="00A67D70" w:rsidRDefault="00000000">
      <w:r>
        <w:t>6. Williams, A. (2019). C++ Concurrency in Action: Practical Multithreading. 2nd Edition. Manning Publications.</w:t>
      </w:r>
    </w:p>
    <w:p w14:paraId="31FDABB8" w14:textId="77777777" w:rsidR="00A67D70" w:rsidRDefault="00000000">
      <w:r>
        <w:t>7. Boost.Chrono. Boost C++ Libraries Documentation. https://www.boost.org/doc/libs/release/doc/html/chrono.html</w:t>
      </w:r>
    </w:p>
    <w:p w14:paraId="6BB179B3" w14:textId="77777777" w:rsidR="00A67D70" w:rsidRDefault="00000000">
      <w:r>
        <w:t>8. Amdahl, G. M. (1967). Validity of the Single Processor Approach to Achieving Large-Scale Computing Capabilities. AFIPS Conference Proceedings, 30, 483-485.</w:t>
      </w:r>
    </w:p>
    <w:p w14:paraId="1296A94A" w14:textId="77777777" w:rsidR="00A67D70" w:rsidRDefault="00000000">
      <w:r>
        <w:t>9. Gustafson, J. L. (1988). Reevaluating Amdahl's Law. Communications of the ACM, 31(5), 532-533.</w:t>
      </w:r>
    </w:p>
    <w:sectPr w:rsidR="00A67D7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22074886">
    <w:abstractNumId w:val="8"/>
  </w:num>
  <w:num w:numId="2" w16cid:durableId="143543741">
    <w:abstractNumId w:val="6"/>
  </w:num>
  <w:num w:numId="3" w16cid:durableId="386301151">
    <w:abstractNumId w:val="5"/>
  </w:num>
  <w:num w:numId="4" w16cid:durableId="385879266">
    <w:abstractNumId w:val="4"/>
  </w:num>
  <w:num w:numId="5" w16cid:durableId="1519076629">
    <w:abstractNumId w:val="7"/>
  </w:num>
  <w:num w:numId="6" w16cid:durableId="1924221062">
    <w:abstractNumId w:val="3"/>
  </w:num>
  <w:num w:numId="7" w16cid:durableId="2035841411">
    <w:abstractNumId w:val="2"/>
  </w:num>
  <w:num w:numId="8" w16cid:durableId="374737805">
    <w:abstractNumId w:val="1"/>
  </w:num>
  <w:num w:numId="9" w16cid:durableId="211316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30AC"/>
    <w:rsid w:val="0029639D"/>
    <w:rsid w:val="00326F90"/>
    <w:rsid w:val="00331C66"/>
    <w:rsid w:val="00437494"/>
    <w:rsid w:val="009A07D0"/>
    <w:rsid w:val="00A67D70"/>
    <w:rsid w:val="00AA1D8D"/>
    <w:rsid w:val="00B47730"/>
    <w:rsid w:val="00CB0664"/>
    <w:rsid w:val="00E82E5F"/>
    <w:rsid w:val="00EA0D30"/>
    <w:rsid w:val="00F702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AB0DF"/>
  <w14:defaultImageDpi w14:val="300"/>
  <w15:docId w15:val="{EA68F9E9-C5FF-4FDC-960C-7C27C404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7781</Words>
  <Characters>44357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Linux BCKP</cp:lastModifiedBy>
  <cp:revision>6</cp:revision>
  <dcterms:created xsi:type="dcterms:W3CDTF">2013-12-23T23:15:00Z</dcterms:created>
  <dcterms:modified xsi:type="dcterms:W3CDTF">2026-05-30T17:28:00Z</dcterms:modified>
  <cp:category/>
</cp:coreProperties>
</file>